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8E50" w14:textId="4CD735CB" w:rsidR="00741645" w:rsidRDefault="00C877E0" w:rsidP="00741645">
      <w:pPr>
        <w:pStyle w:val="Kop1"/>
        <w:ind w:left="0"/>
      </w:pPr>
      <w:bookmarkStart w:id="0" w:name="_Toc149016849"/>
      <w:r>
        <w:rPr>
          <w:noProof/>
          <w:lang w:val="en-US"/>
        </w:rPr>
        <w:drawing>
          <wp:anchor distT="0" distB="0" distL="114300" distR="114300" simplePos="0" relativeHeight="251689984" behindDoc="1" locked="0" layoutInCell="1" allowOverlap="1" wp14:anchorId="2B42FC8B" wp14:editId="00D122F0">
            <wp:simplePos x="0" y="0"/>
            <wp:positionH relativeFrom="column">
              <wp:posOffset>-518740</wp:posOffset>
            </wp:positionH>
            <wp:positionV relativeFrom="paragraph">
              <wp:posOffset>635</wp:posOffset>
            </wp:positionV>
            <wp:extent cx="4011283" cy="942687"/>
            <wp:effectExtent l="0" t="0" r="0" b="0"/>
            <wp:wrapTight wrapText="bothSides">
              <wp:wrapPolygon edited="0">
                <wp:start x="0" y="0"/>
                <wp:lineTo x="0" y="20960"/>
                <wp:lineTo x="21443" y="20960"/>
                <wp:lineTo x="2144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4011283" cy="942687"/>
                    </a:xfrm>
                    <a:prstGeom prst="rect">
                      <a:avLst/>
                    </a:prstGeom>
                  </pic:spPr>
                </pic:pic>
              </a:graphicData>
            </a:graphic>
          </wp:anchor>
        </w:drawing>
      </w:r>
    </w:p>
    <w:p w14:paraId="33A5505B" w14:textId="77777777" w:rsidR="00741645" w:rsidRDefault="00741645" w:rsidP="00741645"/>
    <w:p w14:paraId="68087CDC" w14:textId="5D9D9F17" w:rsidR="00741645" w:rsidRPr="00C06A6C" w:rsidRDefault="00741645" w:rsidP="00741645"/>
    <w:p w14:paraId="1F044C6C" w14:textId="77777777" w:rsidR="00DA242A" w:rsidRDefault="00DA242A" w:rsidP="00741645">
      <w:pPr>
        <w:pStyle w:val="Kop1"/>
        <w:spacing w:before="240" w:after="60"/>
        <w:ind w:left="0"/>
        <w:rPr>
          <w:rFonts w:ascii="VAG Rounded Std Light" w:hAnsi="VAG Rounded Std Light" w:cs="Arial" w:hint="eastAsia"/>
          <w:b w:val="0"/>
          <w:kern w:val="32"/>
          <w:sz w:val="44"/>
          <w:szCs w:val="32"/>
        </w:rPr>
      </w:pPr>
    </w:p>
    <w:p w14:paraId="28AB00E7" w14:textId="72360FAD" w:rsidR="00741645" w:rsidRPr="00DA242A" w:rsidRDefault="00A91E5C" w:rsidP="00741645">
      <w:pPr>
        <w:pStyle w:val="Kop1"/>
        <w:spacing w:before="240" w:after="60"/>
        <w:ind w:left="0"/>
        <w:rPr>
          <w:rFonts w:cs="Arial"/>
          <w:b w:val="0"/>
          <w:bCs/>
          <w:kern w:val="32"/>
          <w:sz w:val="44"/>
          <w:szCs w:val="32"/>
        </w:rPr>
      </w:pPr>
      <w:r w:rsidRPr="00DA242A">
        <w:rPr>
          <w:rFonts w:cs="Arial"/>
          <w:b w:val="0"/>
          <w:kern w:val="32"/>
          <w:sz w:val="44"/>
          <w:szCs w:val="32"/>
        </w:rPr>
        <w:t>Tussenevaluatie</w:t>
      </w:r>
    </w:p>
    <w:p w14:paraId="434E76DC" w14:textId="7386FFDB" w:rsidR="00741645" w:rsidRPr="00DA242A" w:rsidRDefault="00741645" w:rsidP="00741645">
      <w:pPr>
        <w:pStyle w:val="Kop1"/>
        <w:spacing w:before="240" w:after="60"/>
        <w:ind w:left="0"/>
        <w:rPr>
          <w:rFonts w:cs="Arial"/>
          <w:b w:val="0"/>
          <w:bCs/>
          <w:kern w:val="32"/>
          <w:sz w:val="44"/>
          <w:szCs w:val="32"/>
        </w:rPr>
      </w:pPr>
      <w:r w:rsidRPr="00DA242A">
        <w:rPr>
          <w:rFonts w:cs="Arial"/>
          <w:b w:val="0"/>
          <w:color w:val="4B95D7"/>
          <w:kern w:val="32"/>
          <w:sz w:val="44"/>
          <w:szCs w:val="32"/>
        </w:rPr>
        <w:t>Startbekwaam</w:t>
      </w:r>
    </w:p>
    <w:p w14:paraId="49BA1082" w14:textId="77777777" w:rsidR="00BA5343" w:rsidRPr="00DC5653" w:rsidRDefault="00BA5343" w:rsidP="00BA5343"/>
    <w:p w14:paraId="021823DF" w14:textId="77777777" w:rsidR="00BA5343" w:rsidRPr="00DC5653" w:rsidRDefault="00BA5343" w:rsidP="00BA5343"/>
    <w:p w14:paraId="7324D0EA" w14:textId="68F5E87B" w:rsidR="00BA5343" w:rsidRPr="00603403" w:rsidRDefault="00BA5343" w:rsidP="00BA5343">
      <w:pPr>
        <w:rPr>
          <w:szCs w:val="19"/>
        </w:rPr>
      </w:pPr>
      <w:r w:rsidRPr="00603403">
        <w:rPr>
          <w:szCs w:val="19"/>
        </w:rPr>
        <w:t xml:space="preserve">naam student: </w:t>
      </w:r>
      <w:r w:rsidR="00603403" w:rsidRPr="00603403">
        <w:rPr>
          <w:szCs w:val="19"/>
        </w:rPr>
        <w:fldChar w:fldCharType="begin">
          <w:ffData>
            <w:name w:val="Tekst1"/>
            <w:enabled/>
            <w:calcOnExit w:val="0"/>
            <w:textInput/>
          </w:ffData>
        </w:fldChar>
      </w:r>
      <w:bookmarkStart w:id="1" w:name="Tekst1"/>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1"/>
      <w:r w:rsidRPr="00603403">
        <w:rPr>
          <w:szCs w:val="19"/>
        </w:rPr>
        <w:tab/>
        <w:t>Iselinge klas:</w:t>
      </w:r>
      <w:r w:rsidR="00603403" w:rsidRPr="00603403">
        <w:rPr>
          <w:szCs w:val="19"/>
        </w:rPr>
        <w:t xml:space="preserve"> </w:t>
      </w:r>
      <w:r w:rsidR="00603403" w:rsidRPr="00603403">
        <w:rPr>
          <w:szCs w:val="19"/>
        </w:rPr>
        <w:fldChar w:fldCharType="begin">
          <w:ffData>
            <w:name w:val="Tekst2"/>
            <w:enabled/>
            <w:calcOnExit w:val="0"/>
            <w:textInput/>
          </w:ffData>
        </w:fldChar>
      </w:r>
      <w:bookmarkStart w:id="2" w:name="Tekst2"/>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2"/>
    </w:p>
    <w:p w14:paraId="666F95F9" w14:textId="77777777" w:rsidR="00BA5343" w:rsidRPr="00603403" w:rsidRDefault="00BA5343" w:rsidP="00BA5343">
      <w:pPr>
        <w:rPr>
          <w:sz w:val="32"/>
        </w:rPr>
      </w:pPr>
    </w:p>
    <w:p w14:paraId="61D950B0" w14:textId="29E68859" w:rsidR="00BA5343" w:rsidRPr="00603403" w:rsidRDefault="00BA5343" w:rsidP="00BA5343">
      <w:pPr>
        <w:rPr>
          <w:szCs w:val="19"/>
        </w:rPr>
      </w:pPr>
      <w:r w:rsidRPr="00603403">
        <w:rPr>
          <w:szCs w:val="19"/>
        </w:rPr>
        <w:t xml:space="preserve">naam mentor: </w:t>
      </w:r>
      <w:r w:rsidR="00603403" w:rsidRPr="00603403">
        <w:rPr>
          <w:szCs w:val="19"/>
        </w:rPr>
        <w:fldChar w:fldCharType="begin">
          <w:ffData>
            <w:name w:val="Tekst3"/>
            <w:enabled/>
            <w:calcOnExit w:val="0"/>
            <w:textInput/>
          </w:ffData>
        </w:fldChar>
      </w:r>
      <w:bookmarkStart w:id="3" w:name="Tekst3"/>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3"/>
    </w:p>
    <w:p w14:paraId="68F96AF8" w14:textId="77777777" w:rsidR="00BA5343" w:rsidRPr="00603403" w:rsidRDefault="00BA5343" w:rsidP="00BA5343">
      <w:pPr>
        <w:rPr>
          <w:sz w:val="32"/>
        </w:rPr>
      </w:pPr>
    </w:p>
    <w:p w14:paraId="43898FAC" w14:textId="6A4992B3" w:rsidR="00BA5343" w:rsidRPr="00603403" w:rsidRDefault="00BA5343" w:rsidP="00BA5343">
      <w:pPr>
        <w:rPr>
          <w:szCs w:val="19"/>
        </w:rPr>
      </w:pPr>
      <w:r w:rsidRPr="00603403">
        <w:rPr>
          <w:szCs w:val="19"/>
        </w:rPr>
        <w:t xml:space="preserve">stageschool: </w:t>
      </w:r>
      <w:r w:rsidR="00603403" w:rsidRPr="00603403">
        <w:rPr>
          <w:szCs w:val="19"/>
        </w:rPr>
        <w:fldChar w:fldCharType="begin">
          <w:ffData>
            <w:name w:val="Tekst4"/>
            <w:enabled/>
            <w:calcOnExit w:val="0"/>
            <w:textInput/>
          </w:ffData>
        </w:fldChar>
      </w:r>
      <w:bookmarkStart w:id="4" w:name="Tekst4"/>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4"/>
      <w:r w:rsidRPr="00603403">
        <w:rPr>
          <w:szCs w:val="19"/>
        </w:rPr>
        <w:tab/>
        <w:t xml:space="preserve">datum: </w:t>
      </w:r>
      <w:r w:rsidR="00603403" w:rsidRPr="00603403">
        <w:rPr>
          <w:szCs w:val="19"/>
        </w:rPr>
        <w:fldChar w:fldCharType="begin">
          <w:ffData>
            <w:name w:val="Tekst5"/>
            <w:enabled/>
            <w:calcOnExit w:val="0"/>
            <w:textInput/>
          </w:ffData>
        </w:fldChar>
      </w:r>
      <w:bookmarkStart w:id="5" w:name="Tekst5"/>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5"/>
    </w:p>
    <w:p w14:paraId="0F59A2B0" w14:textId="77777777" w:rsidR="00BA5343" w:rsidRPr="00603403" w:rsidRDefault="00BA5343" w:rsidP="00BA5343">
      <w:pPr>
        <w:rPr>
          <w:sz w:val="20"/>
        </w:rPr>
      </w:pPr>
    </w:p>
    <w:p w14:paraId="7CC2EE4F" w14:textId="77777777" w:rsidR="00BA5343" w:rsidRPr="00DA242A" w:rsidRDefault="00BA5343" w:rsidP="00BA5343">
      <w:pPr>
        <w:rPr>
          <w:b/>
          <w:sz w:val="20"/>
        </w:rPr>
      </w:pPr>
    </w:p>
    <w:p w14:paraId="5D3D4BA0" w14:textId="77777777" w:rsidR="00BA5343" w:rsidRPr="00DA242A" w:rsidRDefault="00BA5343" w:rsidP="00BA5343">
      <w:pPr>
        <w:rPr>
          <w:sz w:val="20"/>
        </w:rPr>
      </w:pPr>
    </w:p>
    <w:p w14:paraId="138B2DF1" w14:textId="4A7B214D" w:rsidR="00BA5343" w:rsidRPr="00DA242A" w:rsidRDefault="00BA5343" w:rsidP="00BA5343">
      <w:pPr>
        <w:rPr>
          <w:szCs w:val="19"/>
        </w:rPr>
      </w:pPr>
      <w:r w:rsidRPr="00DA242A">
        <w:rPr>
          <w:szCs w:val="19"/>
        </w:rPr>
        <w:t xml:space="preserve">De beoordeling in de stage bestaat uit een </w:t>
      </w:r>
      <w:r w:rsidR="00A91E5C" w:rsidRPr="00DA242A">
        <w:rPr>
          <w:szCs w:val="19"/>
        </w:rPr>
        <w:t>tussenevaluatie</w:t>
      </w:r>
      <w:r w:rsidRPr="00DA242A">
        <w:rPr>
          <w:szCs w:val="19"/>
        </w:rPr>
        <w:t xml:space="preserve"> en een praktijkbeoordeling.</w:t>
      </w:r>
    </w:p>
    <w:p w14:paraId="5D6E30D8" w14:textId="77777777" w:rsidR="00BA5343" w:rsidRPr="00DA242A" w:rsidRDefault="00BA5343" w:rsidP="00BA5343">
      <w:pPr>
        <w:rPr>
          <w:szCs w:val="19"/>
        </w:rPr>
      </w:pPr>
    </w:p>
    <w:p w14:paraId="6754B472" w14:textId="77777777" w:rsidR="00BA5343" w:rsidRPr="00DA242A" w:rsidRDefault="00BA5343" w:rsidP="00BA5343">
      <w:pPr>
        <w:rPr>
          <w:szCs w:val="19"/>
        </w:rPr>
      </w:pPr>
    </w:p>
    <w:p w14:paraId="379B5B6C" w14:textId="77777777" w:rsidR="00BA5343" w:rsidRPr="00DA242A" w:rsidRDefault="00BA5343" w:rsidP="00BA5343">
      <w:pPr>
        <w:rPr>
          <w:szCs w:val="19"/>
        </w:rPr>
      </w:pPr>
    </w:p>
    <w:p w14:paraId="5E0F0830" w14:textId="13E0706F" w:rsidR="00BA5343" w:rsidRPr="00DA242A" w:rsidRDefault="00A91E5C" w:rsidP="00BA5343">
      <w:pPr>
        <w:pStyle w:val="Geenafstand"/>
        <w:rPr>
          <w:sz w:val="24"/>
        </w:rPr>
      </w:pPr>
      <w:r w:rsidRPr="00DA242A">
        <w:rPr>
          <w:sz w:val="24"/>
        </w:rPr>
        <w:t>Tussenevaluatie</w:t>
      </w:r>
    </w:p>
    <w:p w14:paraId="01B9FDFF" w14:textId="77777777" w:rsidR="00BA5343" w:rsidRPr="00DA242A" w:rsidRDefault="00BA5343" w:rsidP="00BA5343">
      <w:pPr>
        <w:pStyle w:val="Geenafstand"/>
        <w:rPr>
          <w:sz w:val="24"/>
        </w:rPr>
      </w:pPr>
    </w:p>
    <w:p w14:paraId="3E60E1BB" w14:textId="77777777" w:rsidR="00674237" w:rsidRPr="00674237" w:rsidRDefault="00BE15D1" w:rsidP="00674237">
      <w:pPr>
        <w:spacing w:line="276" w:lineRule="auto"/>
        <w:rPr>
          <w:szCs w:val="19"/>
        </w:rPr>
      </w:pPr>
      <w:r w:rsidRPr="00DA242A">
        <w:rPr>
          <w:szCs w:val="19"/>
        </w:rPr>
        <w:t xml:space="preserve">De mentor en de student plannen in overleg met de schoolopleider het moment voor de tussenevaluatie. </w:t>
      </w:r>
      <w:r w:rsidR="00BA5343" w:rsidRPr="00DA242A">
        <w:rPr>
          <w:szCs w:val="19"/>
        </w:rPr>
        <w:t xml:space="preserve"> Ter voorbereiding vullen mentor en student</w:t>
      </w:r>
      <w:r w:rsidR="00147B6D" w:rsidRPr="00DA242A">
        <w:rPr>
          <w:szCs w:val="19"/>
        </w:rPr>
        <w:t>,</w:t>
      </w:r>
      <w:r w:rsidR="00BA5343" w:rsidRPr="00DA242A">
        <w:rPr>
          <w:szCs w:val="19"/>
        </w:rPr>
        <w:t xml:space="preserve"> onafhankelijk van elkaar</w:t>
      </w:r>
      <w:r w:rsidR="00147B6D" w:rsidRPr="00DA242A">
        <w:rPr>
          <w:szCs w:val="19"/>
        </w:rPr>
        <w:t>,</w:t>
      </w:r>
      <w:r w:rsidR="00BA5343" w:rsidRPr="00DA242A">
        <w:rPr>
          <w:szCs w:val="19"/>
        </w:rPr>
        <w:t xml:space="preserve"> beoordelingsmodel 1 </w:t>
      </w:r>
      <w:r w:rsidR="00E30382" w:rsidRPr="00DA242A">
        <w:rPr>
          <w:szCs w:val="19"/>
        </w:rPr>
        <w:t xml:space="preserve">en 2 </w:t>
      </w:r>
      <w:r w:rsidR="00BA5343" w:rsidRPr="00DA242A">
        <w:rPr>
          <w:szCs w:val="19"/>
        </w:rPr>
        <w:t xml:space="preserve">in. Op basis van </w:t>
      </w:r>
      <w:r w:rsidR="00147B6D" w:rsidRPr="00DA242A">
        <w:rPr>
          <w:szCs w:val="19"/>
        </w:rPr>
        <w:t>deze</w:t>
      </w:r>
      <w:r w:rsidR="00BA5343" w:rsidRPr="00DA242A">
        <w:rPr>
          <w:szCs w:val="19"/>
        </w:rPr>
        <w:t xml:space="preserve"> beoordelingsmodellen </w:t>
      </w:r>
      <w:r w:rsidR="00147B6D" w:rsidRPr="00DA242A">
        <w:rPr>
          <w:szCs w:val="19"/>
        </w:rPr>
        <w:t xml:space="preserve">formuleert de student, in overleg met de mentor, </w:t>
      </w:r>
      <w:r w:rsidR="0015478C" w:rsidRPr="00DA242A">
        <w:rPr>
          <w:szCs w:val="19"/>
        </w:rPr>
        <w:t>talenten en ontwikkelpunten</w:t>
      </w:r>
      <w:r w:rsidR="00147B6D" w:rsidRPr="00DA242A">
        <w:rPr>
          <w:szCs w:val="19"/>
        </w:rPr>
        <w:t xml:space="preserve">. </w:t>
      </w:r>
      <w:r w:rsidR="00674237" w:rsidRPr="00674237">
        <w:rPr>
          <w:szCs w:val="19"/>
        </w:rPr>
        <w:t xml:space="preserve">Student levert het beoordelingsmodel met de punten van de mentor en een treffende samenvatting van jouw leerdoelen digitaal in bij de schoolopleider en uploadt deze in </w:t>
      </w:r>
      <w:proofErr w:type="spellStart"/>
      <w:r w:rsidR="00674237" w:rsidRPr="00674237">
        <w:rPr>
          <w:szCs w:val="19"/>
        </w:rPr>
        <w:t>OnStage</w:t>
      </w:r>
      <w:proofErr w:type="spellEnd"/>
      <w:r w:rsidR="00674237" w:rsidRPr="00674237">
        <w:rPr>
          <w:szCs w:val="19"/>
        </w:rPr>
        <w:t>. </w:t>
      </w:r>
    </w:p>
    <w:p w14:paraId="77BE20FC" w14:textId="25C09BE0" w:rsidR="00BA5343" w:rsidRPr="00DA242A" w:rsidRDefault="00BA5343" w:rsidP="00674237">
      <w:pPr>
        <w:spacing w:line="276" w:lineRule="auto"/>
        <w:rPr>
          <w:sz w:val="28"/>
        </w:rPr>
      </w:pPr>
      <w:r w:rsidRPr="00DA242A">
        <w:rPr>
          <w:sz w:val="28"/>
        </w:rPr>
        <w:br w:type="page"/>
      </w:r>
    </w:p>
    <w:p w14:paraId="540457FC" w14:textId="77777777" w:rsidR="000F53FC" w:rsidRPr="00DA242A" w:rsidRDefault="000F53FC" w:rsidP="000F53FC">
      <w:pPr>
        <w:rPr>
          <w:sz w:val="28"/>
        </w:rPr>
      </w:pPr>
      <w:r w:rsidRPr="00DA242A">
        <w:rPr>
          <w:sz w:val="28"/>
        </w:rPr>
        <w:lastRenderedPageBreak/>
        <w:t>Beoordelingsmodel 1: Het stageproces</w:t>
      </w:r>
    </w:p>
    <w:p w14:paraId="45B042E0" w14:textId="77777777" w:rsidR="00CA1E6F" w:rsidRPr="00DC5653" w:rsidRDefault="00CA1E6F" w:rsidP="00CA1E6F"/>
    <w:p w14:paraId="16026D89" w14:textId="557B70D6" w:rsidR="00CA1E6F" w:rsidRPr="00DA242A" w:rsidRDefault="00CA1E6F" w:rsidP="00CA1E6F">
      <w:pPr>
        <w:spacing w:line="276" w:lineRule="auto"/>
        <w:rPr>
          <w:szCs w:val="19"/>
        </w:rPr>
      </w:pPr>
      <w:r w:rsidRPr="00DA242A">
        <w:rPr>
          <w:szCs w:val="19"/>
        </w:rPr>
        <w:t>Dit beoordelingsmodel wordt tweemaal ingevuld</w:t>
      </w:r>
      <w:r w:rsidR="00564AE8" w:rsidRPr="00DA242A">
        <w:rPr>
          <w:szCs w:val="19"/>
        </w:rPr>
        <w:t>: d</w:t>
      </w:r>
      <w:r w:rsidRPr="00DA242A">
        <w:rPr>
          <w:szCs w:val="19"/>
        </w:rPr>
        <w:t xml:space="preserve">e eerste keer als </w:t>
      </w:r>
      <w:r w:rsidR="00A91E5C" w:rsidRPr="00DA242A">
        <w:rPr>
          <w:szCs w:val="19"/>
        </w:rPr>
        <w:t>tussenevaluatie</w:t>
      </w:r>
      <w:r w:rsidRPr="00DA242A">
        <w:rPr>
          <w:szCs w:val="19"/>
        </w:rPr>
        <w:t>, de tweede keer als onderdeel van de praktijkbeoordeling.</w:t>
      </w:r>
    </w:p>
    <w:p w14:paraId="7630D24B" w14:textId="77777777" w:rsidR="00CA1E6F" w:rsidRPr="00DA242A" w:rsidRDefault="00CA1E6F" w:rsidP="00CA1E6F">
      <w:pPr>
        <w:spacing w:line="276" w:lineRule="auto"/>
        <w:rPr>
          <w:szCs w:val="19"/>
        </w:rPr>
      </w:pPr>
    </w:p>
    <w:p w14:paraId="4A0089EC" w14:textId="444110E1" w:rsidR="00CA1E6F" w:rsidRPr="00DA242A" w:rsidRDefault="00CA1E6F" w:rsidP="00CA1E6F">
      <w:pPr>
        <w:rPr>
          <w:szCs w:val="19"/>
          <w:u w:val="single"/>
        </w:rPr>
      </w:pPr>
      <w:r w:rsidRPr="00DA242A">
        <w:rPr>
          <w:szCs w:val="19"/>
        </w:rPr>
        <w:t xml:space="preserve">Naam student: </w:t>
      </w:r>
      <w:r w:rsidR="00603403" w:rsidRPr="00603403">
        <w:rPr>
          <w:szCs w:val="19"/>
        </w:rPr>
        <w:fldChar w:fldCharType="begin">
          <w:ffData>
            <w:name w:val="Tekst6"/>
            <w:enabled/>
            <w:calcOnExit w:val="0"/>
            <w:textInput/>
          </w:ffData>
        </w:fldChar>
      </w:r>
      <w:bookmarkStart w:id="6" w:name="Tekst6"/>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6"/>
    </w:p>
    <w:p w14:paraId="11B7F42F" w14:textId="77777777" w:rsidR="00CA1E6F" w:rsidRPr="00DA242A" w:rsidRDefault="00CA1E6F" w:rsidP="00CA1E6F">
      <w:pPr>
        <w:rPr>
          <w:szCs w:val="19"/>
        </w:rPr>
      </w:pP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836"/>
      </w:tblGrid>
      <w:tr w:rsidR="000F53FC" w:rsidRPr="00DA242A" w14:paraId="0BDDEBC4" w14:textId="77777777" w:rsidTr="00E30382">
        <w:trPr>
          <w:trHeight w:val="246"/>
        </w:trPr>
        <w:tc>
          <w:tcPr>
            <w:tcW w:w="3233"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591F738F" w14:textId="77777777" w:rsidR="000F53FC" w:rsidRPr="00DA242A" w:rsidRDefault="000F53FC" w:rsidP="00564AE8">
            <w:pPr>
              <w:rPr>
                <w:b/>
                <w:iCs/>
                <w:szCs w:val="19"/>
              </w:rPr>
            </w:pPr>
            <w:r w:rsidRPr="00DA242A">
              <w:rPr>
                <w:b/>
                <w:iCs/>
                <w:szCs w:val="19"/>
              </w:rPr>
              <w:t>Beoordelingsaspecten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6A10F8A" w14:textId="77777777" w:rsidR="000F53FC" w:rsidRPr="00DA242A" w:rsidRDefault="000F53FC" w:rsidP="00564AE8">
            <w:pPr>
              <w:rPr>
                <w:b/>
                <w:iCs/>
                <w:szCs w:val="19"/>
              </w:rPr>
            </w:pPr>
            <w:r w:rsidRPr="00DA242A">
              <w:rPr>
                <w:b/>
                <w:iCs/>
                <w:szCs w:val="19"/>
              </w:rPr>
              <w:t>Aandachtspunten</w:t>
            </w:r>
          </w:p>
        </w:tc>
      </w:tr>
      <w:tr w:rsidR="00E30382" w:rsidRPr="00DA242A" w14:paraId="4BAD93C0"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BAA6E61" w14:textId="7D0FFB08" w:rsidR="00E30382" w:rsidRPr="00DA242A" w:rsidRDefault="00E30382" w:rsidP="00564AE8">
            <w:pPr>
              <w:spacing w:line="276" w:lineRule="auto"/>
              <w:rPr>
                <w:szCs w:val="19"/>
              </w:rPr>
            </w:pPr>
            <w:r w:rsidRPr="00DA242A">
              <w:rPr>
                <w:szCs w:val="19"/>
              </w:rPr>
              <w:t>1</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597793" w14:textId="55A25E58" w:rsidR="00E30382" w:rsidRPr="00DA242A" w:rsidRDefault="00E30382">
            <w:pPr>
              <w:spacing w:line="276" w:lineRule="auto"/>
              <w:rPr>
                <w:rFonts w:eastAsia="Times New Roman" w:cs="UniversLT"/>
                <w:szCs w:val="19"/>
              </w:rPr>
            </w:pPr>
            <w:r w:rsidRPr="00DA242A">
              <w:rPr>
                <w:rFonts w:eastAsia="Times New Roman" w:cs="UniversLT"/>
                <w:szCs w:val="19"/>
              </w:rPr>
              <w:t>Je werkt aan een positief leef- en werkklimaat in de groep en betrekt leerlingen zoveel mogelijk bij groepsprocessen.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74D114D"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hanteert de op school geldende afspraken</w:t>
            </w:r>
          </w:p>
          <w:p w14:paraId="129D9B14" w14:textId="13A36819" w:rsidR="00E30382" w:rsidRPr="00DA242A" w:rsidRDefault="00E30382" w:rsidP="00564AE8">
            <w:pPr>
              <w:pStyle w:val="Lijstalinea"/>
              <w:numPr>
                <w:ilvl w:val="0"/>
                <w:numId w:val="30"/>
              </w:numPr>
              <w:spacing w:line="276" w:lineRule="auto"/>
              <w:ind w:left="318" w:hanging="318"/>
              <w:rPr>
                <w:szCs w:val="19"/>
              </w:rPr>
            </w:pPr>
            <w:r w:rsidRPr="00DA242A">
              <w:rPr>
                <w:szCs w:val="19"/>
              </w:rPr>
              <w:t>je maakt het leef- en werkklimaat bespreekbaar in de groep</w:t>
            </w:r>
          </w:p>
          <w:p w14:paraId="43531B84"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maakt leerlingen mede-eigenaar van groepsprocessen</w:t>
            </w:r>
          </w:p>
          <w:p w14:paraId="66537B35"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begeleidt en evalueert samenwerken</w:t>
            </w:r>
          </w:p>
          <w:p w14:paraId="2BAA7B71" w14:textId="77777777" w:rsidR="00E30382" w:rsidRPr="00DA242A" w:rsidRDefault="00E30382" w:rsidP="00564AE8">
            <w:pPr>
              <w:spacing w:line="276" w:lineRule="auto"/>
              <w:rPr>
                <w:szCs w:val="19"/>
              </w:rPr>
            </w:pPr>
          </w:p>
        </w:tc>
      </w:tr>
      <w:tr w:rsidR="00E30382" w:rsidRPr="00DA242A" w14:paraId="7F5068CA"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D0A01B8" w14:textId="691E56A4" w:rsidR="00E30382" w:rsidRPr="00DA242A" w:rsidRDefault="00E30382" w:rsidP="00564AE8">
            <w:pPr>
              <w:spacing w:line="276" w:lineRule="auto"/>
              <w:rPr>
                <w:szCs w:val="19"/>
              </w:rPr>
            </w:pPr>
            <w:r w:rsidRPr="00DA242A">
              <w:rPr>
                <w:szCs w:val="19"/>
              </w:rPr>
              <w:t>2</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3F0C8EE"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bent een voorbeeld voor de leerlingen en laat merken welke verwachtingen je hebt over hoe leerlingen in de klas met elkaar en met jou om horen te gaan.</w:t>
            </w:r>
          </w:p>
          <w:p w14:paraId="2759518B"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899F75F"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bent een rolmodel voor kinderen als het gaat om gewenste omgangsvormen</w:t>
            </w:r>
          </w:p>
          <w:p w14:paraId="35B3C1FE"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signaleert ongewenst gedrag en reageert hier passend op</w:t>
            </w:r>
          </w:p>
          <w:p w14:paraId="4C25F5E1"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maakt waarden en normen zichtbaar en bespreekbaar in de groep</w:t>
            </w:r>
          </w:p>
        </w:tc>
      </w:tr>
      <w:tr w:rsidR="00E30382" w:rsidRPr="00DA242A" w14:paraId="668895D4"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D0F888" w14:textId="4BEED1C8" w:rsidR="00E30382" w:rsidRPr="00DA242A" w:rsidRDefault="00E30382" w:rsidP="00564AE8">
            <w:pPr>
              <w:spacing w:line="276" w:lineRule="auto"/>
              <w:rPr>
                <w:szCs w:val="19"/>
              </w:rPr>
            </w:pPr>
            <w:r w:rsidRPr="00DA242A">
              <w:rPr>
                <w:szCs w:val="19"/>
              </w:rPr>
              <w:t>3</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DDB49A7" w14:textId="08A36B8C" w:rsidR="00E30382" w:rsidRPr="00DA242A" w:rsidRDefault="00E30382">
            <w:pPr>
              <w:spacing w:line="276" w:lineRule="auto"/>
              <w:rPr>
                <w:rFonts w:eastAsia="Times New Roman" w:cs="UniversLT"/>
                <w:szCs w:val="19"/>
              </w:rPr>
            </w:pPr>
            <w:r w:rsidRPr="00DA242A">
              <w:rPr>
                <w:rFonts w:eastAsia="Times New Roman" w:cs="UniversLT"/>
                <w:szCs w:val="19"/>
              </w:rPr>
              <w:t>Je stimuleert de fysieke, morele en sociaal-emotionele ontwikkeling van alle leerlingen in de groep met een passend activiteitenaanbod.</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0A57A1C" w14:textId="50E4F602" w:rsidR="00E30382" w:rsidRPr="00DA242A" w:rsidRDefault="00E30382" w:rsidP="00564AE8">
            <w:pPr>
              <w:pStyle w:val="Lijstalinea"/>
              <w:numPr>
                <w:ilvl w:val="0"/>
                <w:numId w:val="30"/>
              </w:numPr>
              <w:spacing w:line="276" w:lineRule="auto"/>
              <w:ind w:left="318" w:hanging="318"/>
              <w:rPr>
                <w:szCs w:val="19"/>
              </w:rPr>
            </w:pPr>
            <w:r w:rsidRPr="00DA242A">
              <w:rPr>
                <w:szCs w:val="19"/>
              </w:rPr>
              <w:t>je kiest activiteiten die bijdragen aan de ontwikkeling van leerlingen in brede zin</w:t>
            </w:r>
          </w:p>
          <w:p w14:paraId="174A7A56" w14:textId="0CF4D8D4" w:rsidR="00E30382" w:rsidRPr="00DA242A" w:rsidRDefault="00E30382" w:rsidP="00564AE8">
            <w:pPr>
              <w:pStyle w:val="Lijstalinea"/>
              <w:numPr>
                <w:ilvl w:val="0"/>
                <w:numId w:val="30"/>
              </w:numPr>
              <w:spacing w:line="276" w:lineRule="auto"/>
              <w:ind w:left="318" w:hanging="318"/>
              <w:rPr>
                <w:szCs w:val="19"/>
              </w:rPr>
            </w:pPr>
            <w:r w:rsidRPr="00DA242A">
              <w:rPr>
                <w:szCs w:val="19"/>
              </w:rPr>
              <w:t>je werkt met een beredeneerd activiteitenaanbod</w:t>
            </w:r>
          </w:p>
          <w:p w14:paraId="1F43F9F4" w14:textId="282EE268" w:rsidR="00E30382" w:rsidRPr="00DA242A" w:rsidRDefault="00E30382" w:rsidP="00564AE8">
            <w:pPr>
              <w:pStyle w:val="Lijstalinea"/>
              <w:numPr>
                <w:ilvl w:val="0"/>
                <w:numId w:val="30"/>
              </w:numPr>
              <w:spacing w:line="276" w:lineRule="auto"/>
              <w:ind w:left="318" w:hanging="318"/>
              <w:rPr>
                <w:szCs w:val="19"/>
              </w:rPr>
            </w:pPr>
            <w:r w:rsidRPr="00DA242A">
              <w:rPr>
                <w:szCs w:val="19"/>
              </w:rPr>
              <w:t>je past in overleg met collega’s het activiteitenaanbod aan</w:t>
            </w:r>
          </w:p>
          <w:p w14:paraId="0DD8CEC6" w14:textId="77777777" w:rsidR="00E30382" w:rsidRPr="00DA242A" w:rsidRDefault="00E30382" w:rsidP="00564AE8">
            <w:pPr>
              <w:spacing w:line="276" w:lineRule="auto"/>
              <w:rPr>
                <w:szCs w:val="19"/>
              </w:rPr>
            </w:pPr>
          </w:p>
        </w:tc>
      </w:tr>
      <w:tr w:rsidR="00E30382" w:rsidRPr="00DA242A" w14:paraId="6DC37363"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0E8D3CA" w14:textId="23F2B755" w:rsidR="00E30382" w:rsidRPr="00DA242A" w:rsidRDefault="00E30382" w:rsidP="00564AE8">
            <w:pPr>
              <w:spacing w:line="276" w:lineRule="auto"/>
              <w:rPr>
                <w:szCs w:val="19"/>
              </w:rPr>
            </w:pPr>
            <w:r w:rsidRPr="00DA242A">
              <w:rPr>
                <w:szCs w:val="19"/>
              </w:rPr>
              <w:t>4</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F11A3D5" w14:textId="29B07BC3" w:rsidR="00E30382" w:rsidRPr="00DA242A" w:rsidRDefault="00E30382" w:rsidP="00564AE8">
            <w:pPr>
              <w:spacing w:line="276" w:lineRule="auto"/>
              <w:rPr>
                <w:rFonts w:eastAsia="Times New Roman" w:cs="UniversLT"/>
                <w:szCs w:val="19"/>
              </w:rPr>
            </w:pPr>
            <w:r w:rsidRPr="00DA242A">
              <w:rPr>
                <w:rFonts w:eastAsia="Times New Roman" w:cs="UniversLT"/>
                <w:szCs w:val="19"/>
              </w:rPr>
              <w:t>Je hebt oog voor verschillen tussen leerlingen en houdt hier rekening mee.</w:t>
            </w:r>
          </w:p>
          <w:p w14:paraId="02C6E5BE"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6868D1"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hebt door gerichte observaties en het leerlingvolgsysteem zicht op verschillen</w:t>
            </w:r>
          </w:p>
          <w:p w14:paraId="7789D5A5" w14:textId="120B2E32" w:rsidR="00E30382" w:rsidRPr="00DA242A" w:rsidRDefault="00E30382" w:rsidP="00564AE8">
            <w:pPr>
              <w:pStyle w:val="Lijstalinea"/>
              <w:numPr>
                <w:ilvl w:val="0"/>
                <w:numId w:val="30"/>
              </w:numPr>
              <w:spacing w:line="276" w:lineRule="auto"/>
              <w:ind w:left="318" w:hanging="318"/>
              <w:rPr>
                <w:szCs w:val="19"/>
              </w:rPr>
            </w:pPr>
            <w:r w:rsidRPr="00DA242A">
              <w:rPr>
                <w:szCs w:val="19"/>
              </w:rPr>
              <w:t>je laat zien dat je rekening houdt met verschillen, bijvoorbeeld in je communicatie of in de groepsindeling</w:t>
            </w:r>
          </w:p>
          <w:p w14:paraId="7DD602DD" w14:textId="5DC43616" w:rsidR="00E30382" w:rsidRPr="00DA242A" w:rsidRDefault="00E30382" w:rsidP="00564AE8">
            <w:pPr>
              <w:pStyle w:val="Lijstalinea"/>
              <w:numPr>
                <w:ilvl w:val="0"/>
                <w:numId w:val="30"/>
              </w:numPr>
              <w:spacing w:line="276" w:lineRule="auto"/>
              <w:ind w:left="318" w:hanging="318"/>
              <w:rPr>
                <w:szCs w:val="19"/>
              </w:rPr>
            </w:pPr>
            <w:r w:rsidRPr="00DA242A">
              <w:rPr>
                <w:szCs w:val="19"/>
              </w:rPr>
              <w:t xml:space="preserve">je biedt leerlingen die dat nodig hebben ondersteuning </w:t>
            </w:r>
          </w:p>
          <w:p w14:paraId="1638D618" w14:textId="77777777" w:rsidR="00E30382" w:rsidRPr="00DA242A" w:rsidRDefault="00E30382" w:rsidP="00564AE8">
            <w:pPr>
              <w:spacing w:line="276" w:lineRule="auto"/>
              <w:rPr>
                <w:szCs w:val="19"/>
              </w:rPr>
            </w:pPr>
          </w:p>
        </w:tc>
      </w:tr>
      <w:tr w:rsidR="00E30382" w:rsidRPr="00DA242A" w14:paraId="43DCD656"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E2E8171" w14:textId="316FEAE8" w:rsidR="00E30382" w:rsidRPr="00DA242A" w:rsidRDefault="00E30382" w:rsidP="00564AE8">
            <w:pPr>
              <w:spacing w:line="276" w:lineRule="auto"/>
              <w:rPr>
                <w:szCs w:val="19"/>
              </w:rPr>
            </w:pPr>
            <w:r w:rsidRPr="00DA242A">
              <w:rPr>
                <w:szCs w:val="19"/>
              </w:rPr>
              <w:t>5</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928BC38" w14:textId="52C0ABBC" w:rsidR="00E30382" w:rsidRPr="00DA242A" w:rsidRDefault="00E30382" w:rsidP="00564AE8">
            <w:pPr>
              <w:spacing w:line="276" w:lineRule="auto"/>
              <w:rPr>
                <w:rFonts w:eastAsia="Times New Roman" w:cs="UniversLT"/>
                <w:szCs w:val="19"/>
              </w:rPr>
            </w:pPr>
            <w:r w:rsidRPr="00DA242A">
              <w:rPr>
                <w:rFonts w:eastAsia="Times New Roman" w:cs="UniversLT"/>
                <w:szCs w:val="19"/>
              </w:rPr>
              <w:t>Je ontwikkelt leerroutes voor instructieafhankelijke, -gevoelige en -onafhankelijke leerlingen.</w:t>
            </w:r>
          </w:p>
          <w:p w14:paraId="6F32B54E" w14:textId="77777777" w:rsidR="00E30382" w:rsidRPr="00DA242A" w:rsidRDefault="00E30382" w:rsidP="00564AE8">
            <w:pPr>
              <w:spacing w:line="276" w:lineRule="auto"/>
              <w:rPr>
                <w:rFonts w:eastAsia="Times New Roman" w:cs="UniversLT"/>
                <w:szCs w:val="19"/>
              </w:rPr>
            </w:pPr>
          </w:p>
          <w:p w14:paraId="0762524C" w14:textId="77777777" w:rsidR="00E30382" w:rsidRPr="00DA242A" w:rsidRDefault="00E30382" w:rsidP="00564AE8">
            <w:pPr>
              <w:spacing w:line="276" w:lineRule="auto"/>
              <w:rPr>
                <w:rFonts w:eastAsia="Times New Roman" w:cs="UniversLT"/>
                <w:szCs w:val="19"/>
              </w:rPr>
            </w:pPr>
          </w:p>
          <w:p w14:paraId="0AC9870A"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04E442D" w14:textId="1EF54032" w:rsidR="00E30382" w:rsidRPr="00DA242A" w:rsidRDefault="00E30382" w:rsidP="00564AE8">
            <w:pPr>
              <w:pStyle w:val="Lijstalinea"/>
              <w:numPr>
                <w:ilvl w:val="0"/>
                <w:numId w:val="30"/>
              </w:numPr>
              <w:spacing w:line="276" w:lineRule="auto"/>
              <w:ind w:left="318" w:hanging="318"/>
              <w:rPr>
                <w:szCs w:val="19"/>
              </w:rPr>
            </w:pPr>
            <w:r w:rsidRPr="00DA242A">
              <w:rPr>
                <w:szCs w:val="19"/>
              </w:rPr>
              <w:t>je stemt je instructies en activiteiten af op de verschillende niveaugroepen in de klas</w:t>
            </w:r>
          </w:p>
          <w:p w14:paraId="059A5F5F"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documenteert de door jou gemaakte keuzes in het onderwijsaanbod</w:t>
            </w:r>
          </w:p>
          <w:p w14:paraId="0E497E15"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borgt dat tenminste alle leerlingen de gestelde minimumdoelen behalen</w:t>
            </w:r>
          </w:p>
        </w:tc>
      </w:tr>
      <w:tr w:rsidR="00E30382" w:rsidRPr="00DA242A" w14:paraId="3BD11084"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A17808E" w14:textId="2D939482" w:rsidR="00E30382" w:rsidRPr="00DA242A" w:rsidRDefault="00E30382" w:rsidP="00564AE8">
            <w:pPr>
              <w:spacing w:line="276" w:lineRule="auto"/>
              <w:rPr>
                <w:szCs w:val="19"/>
              </w:rPr>
            </w:pPr>
            <w:r w:rsidRPr="00DA242A">
              <w:rPr>
                <w:szCs w:val="19"/>
              </w:rPr>
              <w:t>6</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2AB7CDC"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stimuleert zelfverant-woordelijk leren en stemt de begeleiding af op (individuele) leerbehoeften van leerlingen.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7E1E361" w14:textId="41AC6E45" w:rsidR="00E30382" w:rsidRPr="00DA242A" w:rsidRDefault="00E30382" w:rsidP="00564AE8">
            <w:pPr>
              <w:pStyle w:val="Lijstalinea"/>
              <w:numPr>
                <w:ilvl w:val="0"/>
                <w:numId w:val="30"/>
              </w:numPr>
              <w:spacing w:line="276" w:lineRule="auto"/>
              <w:ind w:left="318" w:hanging="318"/>
              <w:rPr>
                <w:szCs w:val="19"/>
              </w:rPr>
            </w:pPr>
            <w:r w:rsidRPr="00DA242A">
              <w:rPr>
                <w:szCs w:val="19"/>
              </w:rPr>
              <w:t>je daagt leerlingen uit eigen leerdoelen te formuleren en zelfstandig te werken aan taken</w:t>
            </w:r>
          </w:p>
          <w:p w14:paraId="3FDCE9D0"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stimuleert dat de leerlingen reflecteren op de beoogde en behaalde leerdoelen</w:t>
            </w:r>
          </w:p>
          <w:p w14:paraId="1902A7C8"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begeleidt leerlingen tijdens hun leerproces door ze tijdig van de juiste informatie te voorzien en door taakgerichte feedback</w:t>
            </w:r>
          </w:p>
          <w:p w14:paraId="15EB679E" w14:textId="77777777" w:rsidR="00E30382" w:rsidRPr="00DA242A" w:rsidRDefault="00E30382" w:rsidP="00564AE8">
            <w:pPr>
              <w:spacing w:line="276" w:lineRule="auto"/>
              <w:rPr>
                <w:szCs w:val="19"/>
              </w:rPr>
            </w:pPr>
          </w:p>
        </w:tc>
      </w:tr>
      <w:tr w:rsidR="002E1370" w:rsidRPr="00DA242A" w14:paraId="47AA5D7B" w14:textId="77777777" w:rsidTr="008B545C">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661EF75" w14:textId="11B50AFB" w:rsidR="002E1370" w:rsidRPr="00DA242A" w:rsidRDefault="002E1370" w:rsidP="008B545C">
            <w:pPr>
              <w:spacing w:line="276" w:lineRule="auto"/>
              <w:rPr>
                <w:szCs w:val="19"/>
              </w:rPr>
            </w:pPr>
            <w:r w:rsidRPr="00DA242A">
              <w:rPr>
                <w:szCs w:val="19"/>
              </w:rPr>
              <w:t>7</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62C0CA7" w14:textId="77777777" w:rsidR="002E1370" w:rsidRPr="00DA242A" w:rsidRDefault="002E1370" w:rsidP="008B545C">
            <w:pPr>
              <w:spacing w:line="276" w:lineRule="auto"/>
              <w:rPr>
                <w:rFonts w:eastAsia="Times New Roman" w:cs="UniversLT"/>
                <w:szCs w:val="19"/>
              </w:rPr>
            </w:pPr>
            <w:r w:rsidRPr="00DA242A">
              <w:rPr>
                <w:rFonts w:eastAsia="Times New Roman" w:cs="UniversLT"/>
                <w:szCs w:val="19"/>
              </w:rPr>
              <w:t>Je organiseert gedifferentieerd onderwijs.</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2EE68DE" w14:textId="1A42FBC2" w:rsidR="002E1370" w:rsidRPr="00DA242A" w:rsidRDefault="002E1370" w:rsidP="008B545C">
            <w:pPr>
              <w:pStyle w:val="Lijstalinea"/>
              <w:numPr>
                <w:ilvl w:val="0"/>
                <w:numId w:val="30"/>
              </w:numPr>
              <w:spacing w:line="276" w:lineRule="auto"/>
              <w:ind w:left="342" w:hanging="342"/>
              <w:rPr>
                <w:rFonts w:eastAsia="Times New Roman" w:cs="UniversLT"/>
                <w:szCs w:val="19"/>
              </w:rPr>
            </w:pPr>
            <w:r w:rsidRPr="00DA242A">
              <w:rPr>
                <w:rFonts w:eastAsia="Times New Roman" w:cs="UniversLT"/>
                <w:szCs w:val="19"/>
              </w:rPr>
              <w:t xml:space="preserve">de </w:t>
            </w:r>
            <w:r w:rsidR="00C20B97" w:rsidRPr="00DA242A">
              <w:rPr>
                <w:rFonts w:eastAsia="Times New Roman" w:cs="UniversLT"/>
                <w:szCs w:val="19"/>
              </w:rPr>
              <w:t xml:space="preserve">activiteit </w:t>
            </w:r>
            <w:r w:rsidRPr="00DA242A">
              <w:rPr>
                <w:rFonts w:eastAsia="Times New Roman" w:cs="UniversLT"/>
                <w:szCs w:val="19"/>
              </w:rPr>
              <w:t>is logisch opgebouwd, met voldoende aandacht voor verschillende onderdelen zoals verlengde instructie en zelfstandig werken</w:t>
            </w:r>
          </w:p>
          <w:p w14:paraId="5F39CC69" w14:textId="7D757480" w:rsidR="002E1370" w:rsidRPr="00DA242A" w:rsidRDefault="002E1370" w:rsidP="008B545C">
            <w:pPr>
              <w:pStyle w:val="Lijstalinea"/>
              <w:numPr>
                <w:ilvl w:val="0"/>
                <w:numId w:val="30"/>
              </w:numPr>
              <w:spacing w:line="276" w:lineRule="auto"/>
              <w:ind w:left="342" w:hanging="342"/>
              <w:rPr>
                <w:rFonts w:eastAsia="Times New Roman" w:cs="UniversLT"/>
                <w:szCs w:val="19"/>
              </w:rPr>
            </w:pPr>
            <w:r w:rsidRPr="00DA242A">
              <w:rPr>
                <w:rFonts w:eastAsia="Times New Roman" w:cs="UniversLT"/>
                <w:szCs w:val="19"/>
              </w:rPr>
              <w:t xml:space="preserve">de organisatie van de </w:t>
            </w:r>
            <w:r w:rsidR="00C20B97" w:rsidRPr="00DA242A">
              <w:rPr>
                <w:rFonts w:eastAsia="Times New Roman" w:cs="UniversLT"/>
                <w:szCs w:val="19"/>
              </w:rPr>
              <w:t>activiteit</w:t>
            </w:r>
            <w:r w:rsidRPr="00DA242A">
              <w:rPr>
                <w:rFonts w:eastAsia="Times New Roman" w:cs="UniversLT"/>
                <w:szCs w:val="19"/>
              </w:rPr>
              <w:t xml:space="preserve"> is helder</w:t>
            </w:r>
          </w:p>
          <w:p w14:paraId="4763C816" w14:textId="7F9CDFBD" w:rsidR="002E1370" w:rsidRPr="00DA242A" w:rsidRDefault="002E1370" w:rsidP="008B545C">
            <w:pPr>
              <w:pStyle w:val="Lijstalinea"/>
              <w:numPr>
                <w:ilvl w:val="0"/>
                <w:numId w:val="30"/>
              </w:numPr>
              <w:spacing w:line="276" w:lineRule="auto"/>
              <w:ind w:left="342" w:hanging="342"/>
              <w:rPr>
                <w:rFonts w:eastAsia="Times New Roman" w:cs="UniversLT"/>
                <w:szCs w:val="19"/>
              </w:rPr>
            </w:pPr>
            <w:r w:rsidRPr="00DA242A">
              <w:rPr>
                <w:rFonts w:eastAsia="Times New Roman" w:cs="UniversLT"/>
                <w:szCs w:val="19"/>
              </w:rPr>
              <w:t xml:space="preserve">tijdens de </w:t>
            </w:r>
            <w:r w:rsidR="00C20B97" w:rsidRPr="00DA242A">
              <w:rPr>
                <w:rFonts w:eastAsia="Times New Roman" w:cs="UniversLT"/>
                <w:szCs w:val="19"/>
              </w:rPr>
              <w:t>activiteit</w:t>
            </w:r>
            <w:r w:rsidRPr="00DA242A">
              <w:rPr>
                <w:rFonts w:eastAsia="Times New Roman" w:cs="UniversLT"/>
                <w:szCs w:val="19"/>
              </w:rPr>
              <w:t xml:space="preserve"> is er voldoende aandacht voor alle niveaugroepen</w:t>
            </w:r>
          </w:p>
          <w:p w14:paraId="59FFDC11" w14:textId="77777777" w:rsidR="002E1370" w:rsidRPr="00DA242A" w:rsidRDefault="002E1370" w:rsidP="008B545C">
            <w:pPr>
              <w:spacing w:line="276" w:lineRule="auto"/>
              <w:rPr>
                <w:rFonts w:eastAsia="Times New Roman" w:cs="UniversLT"/>
                <w:szCs w:val="19"/>
              </w:rPr>
            </w:pPr>
          </w:p>
        </w:tc>
      </w:tr>
    </w:tbl>
    <w:p w14:paraId="5E736BE0" w14:textId="77777777" w:rsidR="00CA1E6F" w:rsidRPr="00DA242A" w:rsidRDefault="00CA1E6F">
      <w:pPr>
        <w:rPr>
          <w:szCs w:val="19"/>
        </w:rPr>
      </w:pPr>
      <w:r w:rsidRPr="00DA242A">
        <w:rPr>
          <w:szCs w:val="19"/>
        </w:rPr>
        <w:br w:type="page"/>
      </w: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7"/>
        <w:gridCol w:w="5826"/>
      </w:tblGrid>
      <w:tr w:rsidR="00E30382" w:rsidRPr="00DA242A" w14:paraId="28AC5FD7"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D99E72C" w14:textId="69730B29" w:rsidR="00E30382" w:rsidRPr="00DA242A" w:rsidRDefault="00E30382" w:rsidP="00564AE8">
            <w:pPr>
              <w:spacing w:line="276" w:lineRule="auto"/>
              <w:rPr>
                <w:szCs w:val="19"/>
              </w:rPr>
            </w:pPr>
            <w:r w:rsidRPr="00DA242A">
              <w:rPr>
                <w:szCs w:val="19"/>
              </w:rPr>
              <w:lastRenderedPageBreak/>
              <w:t>8</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4466690"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participeert in de zorgstructuur van de school.</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BD98B96"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levert een bijdrage aan het ontwerpen en evalueren van groeps- en/of handelingsplannen</w:t>
            </w:r>
          </w:p>
          <w:p w14:paraId="43CCDB33" w14:textId="77777777" w:rsidR="00E30382" w:rsidRPr="00DA242A" w:rsidRDefault="00E30382" w:rsidP="00564AE8">
            <w:pPr>
              <w:pStyle w:val="Lijstalinea"/>
              <w:numPr>
                <w:ilvl w:val="0"/>
                <w:numId w:val="30"/>
              </w:numPr>
              <w:spacing w:line="276" w:lineRule="auto"/>
              <w:ind w:left="318" w:hanging="318"/>
              <w:rPr>
                <w:szCs w:val="19"/>
              </w:rPr>
            </w:pPr>
            <w:r w:rsidRPr="00DA242A">
              <w:rPr>
                <w:rFonts w:eastAsia="Times New Roman" w:cs="UniversLT"/>
                <w:szCs w:val="19"/>
              </w:rPr>
              <w:t>je zorgt voor adequate invoering van gegevens in het onderwijs- en leerlingvolgsysteem</w:t>
            </w:r>
          </w:p>
          <w:p w14:paraId="250207F9" w14:textId="77777777" w:rsidR="00E30382" w:rsidRPr="00DA242A" w:rsidRDefault="00E30382" w:rsidP="00564AE8">
            <w:pPr>
              <w:pStyle w:val="Lijstalinea"/>
              <w:numPr>
                <w:ilvl w:val="0"/>
                <w:numId w:val="30"/>
              </w:numPr>
              <w:spacing w:line="276" w:lineRule="auto"/>
              <w:ind w:left="318" w:hanging="318"/>
              <w:rPr>
                <w:szCs w:val="19"/>
              </w:rPr>
            </w:pPr>
            <w:r w:rsidRPr="00DA242A">
              <w:rPr>
                <w:rFonts w:eastAsia="Times New Roman" w:cs="UniversLT"/>
                <w:szCs w:val="19"/>
              </w:rPr>
              <w:t>je kent de taken van externe zorginstellingen  betrokken bij de school en participeert daarin</w:t>
            </w:r>
          </w:p>
          <w:p w14:paraId="59F8AA21" w14:textId="77777777" w:rsidR="00E30382" w:rsidRPr="00DA242A" w:rsidRDefault="00E30382" w:rsidP="00564AE8">
            <w:pPr>
              <w:spacing w:line="276" w:lineRule="auto"/>
              <w:rPr>
                <w:szCs w:val="19"/>
              </w:rPr>
            </w:pPr>
          </w:p>
        </w:tc>
      </w:tr>
      <w:tr w:rsidR="00E30382" w:rsidRPr="00DA242A" w14:paraId="10C682FC"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E577DF" w14:textId="7D8004C6" w:rsidR="00E30382" w:rsidRPr="00DA242A" w:rsidRDefault="00E30382" w:rsidP="00564AE8">
            <w:pPr>
              <w:spacing w:line="276" w:lineRule="auto"/>
              <w:rPr>
                <w:szCs w:val="19"/>
              </w:rPr>
            </w:pPr>
            <w:r w:rsidRPr="00DA242A">
              <w:rPr>
                <w:szCs w:val="19"/>
              </w:rPr>
              <w:t>9</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9348BC4"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draagt zorg voor een ordelijke en taakgerichte sfeer op school.</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FE2AB75" w14:textId="511037A9" w:rsidR="00E30382" w:rsidRPr="00DA242A" w:rsidRDefault="00E30382" w:rsidP="00564AE8">
            <w:pPr>
              <w:pStyle w:val="Lijstalinea"/>
              <w:numPr>
                <w:ilvl w:val="0"/>
                <w:numId w:val="30"/>
              </w:numPr>
              <w:spacing w:line="276" w:lineRule="auto"/>
              <w:ind w:left="318" w:hanging="318"/>
              <w:rPr>
                <w:szCs w:val="19"/>
              </w:rPr>
            </w:pPr>
            <w:r w:rsidRPr="00DA242A">
              <w:rPr>
                <w:szCs w:val="19"/>
              </w:rPr>
              <w:t>je bespreekt met de groep hoe deze mede verantwoordelijk is voor de sfeer in de school</w:t>
            </w:r>
          </w:p>
          <w:p w14:paraId="25D86566" w14:textId="706EB36C" w:rsidR="00E30382" w:rsidRPr="00DA242A" w:rsidRDefault="00E30382" w:rsidP="00564AE8">
            <w:pPr>
              <w:pStyle w:val="Lijstalinea"/>
              <w:numPr>
                <w:ilvl w:val="0"/>
                <w:numId w:val="30"/>
              </w:numPr>
              <w:spacing w:line="276" w:lineRule="auto"/>
              <w:ind w:left="318" w:hanging="318"/>
              <w:rPr>
                <w:szCs w:val="19"/>
              </w:rPr>
            </w:pPr>
            <w:r w:rsidRPr="00DA242A">
              <w:rPr>
                <w:szCs w:val="19"/>
              </w:rPr>
              <w:t>je bent een voorbeeld voor de leerlingen in hoe je omgaat met de eigendommen van anderen</w:t>
            </w:r>
          </w:p>
          <w:p w14:paraId="79B6AEE0" w14:textId="0E2B5572" w:rsidR="00E30382" w:rsidRPr="00DA242A" w:rsidRDefault="00E30382" w:rsidP="00564AE8">
            <w:pPr>
              <w:pStyle w:val="Lijstalinea"/>
              <w:numPr>
                <w:ilvl w:val="0"/>
                <w:numId w:val="30"/>
              </w:numPr>
              <w:spacing w:line="276" w:lineRule="auto"/>
              <w:ind w:left="318" w:hanging="318"/>
              <w:rPr>
                <w:szCs w:val="19"/>
              </w:rPr>
            </w:pPr>
            <w:r w:rsidRPr="00DA242A">
              <w:rPr>
                <w:szCs w:val="19"/>
              </w:rPr>
              <w:t>je spreekt, indien nodig, kinderen die niet in jouw groep zitten aan op hun gedrag</w:t>
            </w:r>
          </w:p>
          <w:p w14:paraId="705FC9BF" w14:textId="77777777" w:rsidR="00E30382" w:rsidRPr="00DA242A" w:rsidRDefault="00E30382" w:rsidP="00564AE8">
            <w:pPr>
              <w:spacing w:line="276" w:lineRule="auto"/>
              <w:rPr>
                <w:szCs w:val="19"/>
              </w:rPr>
            </w:pPr>
          </w:p>
        </w:tc>
      </w:tr>
      <w:tr w:rsidR="00E30382" w:rsidRPr="00DA242A" w14:paraId="336B9D84"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A9BB73E" w14:textId="33441AD0" w:rsidR="00E30382" w:rsidRPr="00DA242A" w:rsidRDefault="00E30382" w:rsidP="00564AE8">
            <w:pPr>
              <w:spacing w:line="276" w:lineRule="auto"/>
              <w:rPr>
                <w:szCs w:val="19"/>
              </w:rPr>
            </w:pPr>
            <w:r w:rsidRPr="00DA242A">
              <w:rPr>
                <w:szCs w:val="19"/>
              </w:rPr>
              <w:t>10</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2D19A1E" w14:textId="61E6202E" w:rsidR="00E30382" w:rsidRPr="00DA242A" w:rsidRDefault="00E30382">
            <w:pPr>
              <w:spacing w:line="276" w:lineRule="auto"/>
              <w:rPr>
                <w:rFonts w:eastAsia="Times New Roman" w:cs="UniversLT"/>
                <w:szCs w:val="19"/>
              </w:rPr>
            </w:pPr>
            <w:r w:rsidRPr="00DA242A">
              <w:rPr>
                <w:rFonts w:eastAsia="Times New Roman" w:cs="UniversLT"/>
                <w:szCs w:val="19"/>
              </w:rPr>
              <w:t>Samen met je collega’s draag je zorg voor de organisatie en uitvoering van de gezamenlijke activiteiten op school.</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E124D83"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accepteert leiding en onderhoudt professioneel contact met collega’s</w:t>
            </w:r>
          </w:p>
          <w:p w14:paraId="0F34618D" w14:textId="546D7EEB"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in overlegsituaties luister je naar de mening van anderen en geef je je eigen mening</w:t>
            </w:r>
          </w:p>
          <w:p w14:paraId="678F1239"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neemt deel aan activiteiten die de school organiseert</w:t>
            </w:r>
          </w:p>
          <w:p w14:paraId="76BAF0CA" w14:textId="77777777" w:rsidR="00E30382" w:rsidRPr="00DA242A" w:rsidRDefault="00E30382" w:rsidP="00564AE8">
            <w:pPr>
              <w:spacing w:line="276" w:lineRule="auto"/>
              <w:rPr>
                <w:rFonts w:eastAsia="Times New Roman" w:cs="UniversLT"/>
                <w:szCs w:val="19"/>
              </w:rPr>
            </w:pPr>
          </w:p>
        </w:tc>
      </w:tr>
      <w:tr w:rsidR="00E30382" w:rsidRPr="00DA242A" w14:paraId="31D20FE5"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286AA7E" w14:textId="56C57334" w:rsidR="00E30382" w:rsidRPr="00DA242A" w:rsidRDefault="00E30382" w:rsidP="00564AE8">
            <w:pPr>
              <w:spacing w:line="276" w:lineRule="auto"/>
              <w:rPr>
                <w:szCs w:val="19"/>
              </w:rPr>
            </w:pPr>
            <w:r w:rsidRPr="00DA242A">
              <w:rPr>
                <w:szCs w:val="19"/>
              </w:rPr>
              <w:t>11</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3477FEF"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draagt constructief bij aan de ontwikkeling van de school.</w:t>
            </w:r>
          </w:p>
          <w:p w14:paraId="2903DDB3" w14:textId="77777777" w:rsidR="00E30382" w:rsidRPr="00DA242A" w:rsidRDefault="00E30382" w:rsidP="00564AE8">
            <w:pPr>
              <w:spacing w:line="276" w:lineRule="auto"/>
              <w:rPr>
                <w:rFonts w:eastAsia="Times New Roman" w:cs="UniversLT"/>
                <w:szCs w:val="19"/>
              </w:rPr>
            </w:pPr>
          </w:p>
          <w:p w14:paraId="145CE8C2"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B5A0DF4"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bent op de hoogte van de relevante ontwikkelingen op school</w:t>
            </w:r>
          </w:p>
          <w:p w14:paraId="58D61B50"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levert een constructieve bijdrage aan activiteiten gericht op ontwikkelingen op school</w:t>
            </w:r>
          </w:p>
          <w:p w14:paraId="28E2A574"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bijdrage is gebaseerd op praktijkervaring en breed gedragen opvattingen in het onderwijs</w:t>
            </w:r>
          </w:p>
          <w:p w14:paraId="19F2215E" w14:textId="77777777" w:rsidR="00E30382" w:rsidRPr="00DA242A" w:rsidRDefault="00E30382" w:rsidP="00564AE8">
            <w:pPr>
              <w:spacing w:line="276" w:lineRule="auto"/>
              <w:rPr>
                <w:rFonts w:eastAsia="Times New Roman" w:cs="UniversLT"/>
                <w:szCs w:val="19"/>
              </w:rPr>
            </w:pPr>
          </w:p>
        </w:tc>
      </w:tr>
      <w:tr w:rsidR="00E30382" w:rsidRPr="00DA242A" w14:paraId="588D8C6B"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B8A539" w14:textId="6FE18354" w:rsidR="00E30382" w:rsidRPr="00DA242A" w:rsidRDefault="00E30382" w:rsidP="00564AE8">
            <w:pPr>
              <w:spacing w:line="276" w:lineRule="auto"/>
              <w:rPr>
                <w:szCs w:val="19"/>
              </w:rPr>
            </w:pPr>
            <w:r w:rsidRPr="00DA242A">
              <w:rPr>
                <w:szCs w:val="19"/>
              </w:rPr>
              <w:t>12</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0A75E29" w14:textId="07AAE108" w:rsidR="00E30382" w:rsidRPr="00DA242A" w:rsidRDefault="00E30382" w:rsidP="00564AE8">
            <w:pPr>
              <w:spacing w:line="276" w:lineRule="auto"/>
              <w:rPr>
                <w:rFonts w:eastAsia="Times New Roman" w:cs="UniversLT"/>
                <w:szCs w:val="19"/>
              </w:rPr>
            </w:pPr>
            <w:r w:rsidRPr="00DA242A">
              <w:rPr>
                <w:rFonts w:eastAsia="Times New Roman" w:cs="UniversLT"/>
                <w:szCs w:val="19"/>
              </w:rPr>
              <w:t>Je onderhoudt een prettig contact met ouders/ verzorgers van leerlingen uit de groep.</w:t>
            </w:r>
          </w:p>
          <w:p w14:paraId="0FD43EA9"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74A538"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onderhoudt contact met alle ouders/verzorgers</w:t>
            </w:r>
          </w:p>
          <w:p w14:paraId="01F34EA8" w14:textId="092C93F4"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informeert ouders/verzorgers over de ontwikkelingen op school</w:t>
            </w:r>
          </w:p>
          <w:p w14:paraId="6E1D396D" w14:textId="0E34AA38"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bespreekt met ouders/verzorgers de ontwikkeling van hun kind</w:t>
            </w:r>
          </w:p>
          <w:p w14:paraId="723105DB" w14:textId="77777777" w:rsidR="00E30382" w:rsidRPr="00DA242A" w:rsidRDefault="00E30382" w:rsidP="00564AE8">
            <w:pPr>
              <w:spacing w:line="276" w:lineRule="auto"/>
              <w:rPr>
                <w:rFonts w:eastAsia="Times New Roman" w:cs="UniversLT"/>
                <w:szCs w:val="19"/>
              </w:rPr>
            </w:pPr>
          </w:p>
        </w:tc>
      </w:tr>
    </w:tbl>
    <w:p w14:paraId="4950C887" w14:textId="77777777" w:rsidR="000F53FC" w:rsidRPr="00DA242A" w:rsidRDefault="000F53FC" w:rsidP="000F53FC">
      <w:pPr>
        <w:rPr>
          <w:szCs w:val="19"/>
        </w:rPr>
      </w:pPr>
    </w:p>
    <w:p w14:paraId="48745470" w14:textId="77777777" w:rsidR="00C20B97" w:rsidRPr="00DA242A" w:rsidRDefault="00C20B97" w:rsidP="00C20B97">
      <w:pPr>
        <w:rPr>
          <w:rFonts w:eastAsia="Open Sans" w:cs="Open Sans"/>
          <w:color w:val="FF0000"/>
          <w:szCs w:val="19"/>
        </w:rPr>
      </w:pPr>
      <w:r w:rsidRPr="00DA242A">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31D81B37" w14:textId="77777777" w:rsidR="00C20B97" w:rsidRPr="00DA242A" w:rsidRDefault="00C20B97" w:rsidP="00C20B97">
      <w:pPr>
        <w:rPr>
          <w:rFonts w:eastAsia="Open Sans" w:cs="Open Sans"/>
          <w:szCs w:val="19"/>
        </w:rPr>
      </w:pPr>
      <w:r w:rsidRPr="00DA242A">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C20B97" w:rsidRPr="00DA242A" w14:paraId="50C1259E" w14:textId="77777777" w:rsidTr="001666F9">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4A98CE3E" w14:textId="77777777" w:rsidR="00C20B97" w:rsidRPr="00DA242A" w:rsidRDefault="00C20B97" w:rsidP="001666F9">
            <w:pPr>
              <w:spacing w:line="238" w:lineRule="auto"/>
              <w:rPr>
                <w:rFonts w:eastAsia="Open Sans" w:cs="Open Sans"/>
                <w:b/>
                <w:szCs w:val="19"/>
              </w:rPr>
            </w:pPr>
            <w:r w:rsidRPr="00DA242A">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32D0261" w14:textId="77777777" w:rsidR="00C20B97" w:rsidRPr="00DA242A" w:rsidRDefault="00C20B97" w:rsidP="001666F9">
            <w:pPr>
              <w:spacing w:line="238" w:lineRule="auto"/>
              <w:rPr>
                <w:rFonts w:eastAsia="Open Sans" w:cs="Open Sans"/>
                <w:b/>
                <w:szCs w:val="19"/>
              </w:rPr>
            </w:pPr>
            <w:r w:rsidRPr="00DA242A">
              <w:rPr>
                <w:rFonts w:eastAsia="Open Sans" w:cs="Open Sans"/>
                <w:b/>
                <w:szCs w:val="19"/>
              </w:rPr>
              <w:t>Aandachtspunten</w:t>
            </w:r>
          </w:p>
        </w:tc>
      </w:tr>
      <w:tr w:rsidR="00C20B97" w:rsidRPr="00DA242A" w14:paraId="0C782523" w14:textId="77777777" w:rsidTr="001666F9">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1CCD0B32" w14:textId="39782DDE" w:rsidR="00C20B97" w:rsidRPr="00DA242A" w:rsidRDefault="00C20B97" w:rsidP="001666F9">
            <w:pPr>
              <w:spacing w:line="238" w:lineRule="auto"/>
              <w:rPr>
                <w:rFonts w:eastAsia="Open Sans" w:cs="Open Sans"/>
                <w:szCs w:val="19"/>
              </w:rPr>
            </w:pPr>
            <w:r w:rsidRPr="00DA242A">
              <w:rPr>
                <w:rFonts w:eastAsia="Open Sans" w:cs="Open Sans"/>
                <w:szCs w:val="19"/>
              </w:rPr>
              <w:t>13</w:t>
            </w:r>
            <w:r w:rsidR="00B866F0">
              <w:rPr>
                <w:rFonts w:eastAsia="Open Sans" w:cs="Open Sans"/>
                <w:szCs w:val="19"/>
              </w:rPr>
              <w:t>.</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01334D1E" w14:textId="77777777" w:rsidR="00C20B97" w:rsidRPr="00DA242A" w:rsidRDefault="00C20B97" w:rsidP="001666F9">
            <w:pPr>
              <w:spacing w:line="238" w:lineRule="auto"/>
              <w:rPr>
                <w:rFonts w:eastAsia="Open Sans" w:cs="Open Sans"/>
                <w:szCs w:val="19"/>
              </w:rPr>
            </w:pPr>
            <w:r w:rsidRPr="00DA242A">
              <w:rPr>
                <w:rFonts w:eastAsia="Open Sans" w:cs="Open Sans"/>
                <w:szCs w:val="19"/>
              </w:rPr>
              <w:t>Invulling geven aan mijn rol in het werken met kinderen.</w:t>
            </w:r>
          </w:p>
          <w:p w14:paraId="2822241C"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40D00018"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06A0675C"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52A9ECEB"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 mijn rol in het werken met kinderen wil ik dit semester het volgende laten zien: </w:t>
            </w:r>
          </w:p>
          <w:p w14:paraId="5BF2CB8F" w14:textId="6DFED77E" w:rsidR="00C20B97" w:rsidRPr="00603403" w:rsidRDefault="00603403" w:rsidP="00603403">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7"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7"/>
          </w:p>
        </w:tc>
      </w:tr>
      <w:tr w:rsidR="00C20B97" w:rsidRPr="00DA242A" w14:paraId="793F8B65" w14:textId="77777777" w:rsidTr="001666F9">
        <w:trPr>
          <w:trHeight w:val="1147"/>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783570AD" w14:textId="52847D55" w:rsidR="00C20B97" w:rsidRPr="00DA242A" w:rsidRDefault="00C20B97" w:rsidP="001666F9">
            <w:pPr>
              <w:spacing w:line="238" w:lineRule="auto"/>
              <w:rPr>
                <w:rFonts w:eastAsia="Open Sans" w:cs="Open Sans"/>
                <w:szCs w:val="19"/>
              </w:rPr>
            </w:pPr>
            <w:r w:rsidRPr="00DA242A">
              <w:rPr>
                <w:rFonts w:eastAsia="Open Sans" w:cs="Open Sans"/>
                <w:szCs w:val="19"/>
              </w:rPr>
              <w:t>14</w:t>
            </w:r>
            <w:r w:rsidR="00B866F0">
              <w:rPr>
                <w:rFonts w:eastAsia="Open Sans" w:cs="Open Sans"/>
                <w:szCs w:val="19"/>
              </w:rPr>
              <w:t>.</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35308932" w14:textId="77777777" w:rsidR="00C20B97" w:rsidRPr="00DA242A" w:rsidRDefault="00C20B97" w:rsidP="001666F9">
            <w:pPr>
              <w:spacing w:line="238" w:lineRule="auto"/>
              <w:rPr>
                <w:rFonts w:eastAsia="Open Sans" w:cs="Open Sans"/>
                <w:szCs w:val="19"/>
              </w:rPr>
            </w:pPr>
            <w:r w:rsidRPr="00DA242A">
              <w:rPr>
                <w:rFonts w:eastAsia="Open Sans" w:cs="Open Sans"/>
                <w:szCs w:val="19"/>
              </w:rPr>
              <w:t>Invulling geven aan mijn rol in het (leer)team.</w:t>
            </w:r>
          </w:p>
          <w:p w14:paraId="220C0FD1"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43C797CC"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5B1742E7"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 mijn rol in het leerteam wil ik dit semester het volgende laten zien: </w:t>
            </w:r>
          </w:p>
          <w:p w14:paraId="75EF5291" w14:textId="21EF623B" w:rsidR="00C20B97" w:rsidRPr="00603403" w:rsidRDefault="00603403" w:rsidP="00603403">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8"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C20B97" w:rsidRPr="00DA242A" w14:paraId="4CBB4A3B" w14:textId="77777777" w:rsidTr="001666F9">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15D39250" w14:textId="3FC8FDFF" w:rsidR="00C20B97" w:rsidRPr="00DA242A" w:rsidRDefault="00C20B97" w:rsidP="001666F9">
            <w:pPr>
              <w:spacing w:line="238" w:lineRule="auto"/>
              <w:rPr>
                <w:rFonts w:eastAsia="Open Sans" w:cs="Open Sans"/>
                <w:szCs w:val="19"/>
              </w:rPr>
            </w:pPr>
            <w:r w:rsidRPr="00DA242A">
              <w:rPr>
                <w:rFonts w:eastAsia="Open Sans" w:cs="Open Sans"/>
                <w:szCs w:val="19"/>
              </w:rPr>
              <w:lastRenderedPageBreak/>
              <w:t>15</w:t>
            </w:r>
            <w:r w:rsidR="00B866F0">
              <w:rPr>
                <w:rFonts w:eastAsia="Open Sans" w:cs="Open Sans"/>
                <w:szCs w:val="19"/>
              </w:rPr>
              <w:t>.</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70A0BAD6"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Invulling geven aan mijn activiteiten buiten de klas. </w:t>
            </w:r>
          </w:p>
          <w:p w14:paraId="612C9149"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05CE8CF1"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6001B0D9"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3BEA509F"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 mijn activiteiten buiten de klas wil ik dit semester het volgende laten zien: </w:t>
            </w:r>
          </w:p>
          <w:p w14:paraId="1E5C0F15" w14:textId="0EA714CB" w:rsidR="00C20B97" w:rsidRPr="00DA242A" w:rsidRDefault="00603403" w:rsidP="001666F9">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9"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bl>
    <w:p w14:paraId="5F75E237" w14:textId="77777777" w:rsidR="00C20B97" w:rsidRPr="00DA242A" w:rsidRDefault="00C20B97" w:rsidP="000F53FC">
      <w:pPr>
        <w:rPr>
          <w:szCs w:val="19"/>
        </w:rPr>
      </w:pPr>
    </w:p>
    <w:p w14:paraId="481B9CB7" w14:textId="77777777" w:rsidR="00C20B97" w:rsidRPr="00DA242A" w:rsidRDefault="00C20B97" w:rsidP="000F53FC">
      <w:pPr>
        <w:rPr>
          <w:szCs w:val="19"/>
        </w:rPr>
      </w:pPr>
    </w:p>
    <w:tbl>
      <w:tblPr>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069"/>
      </w:tblGrid>
      <w:tr w:rsidR="000F53FC" w:rsidRPr="00DA242A" w14:paraId="1E0970A0" w14:textId="77777777" w:rsidTr="00E30382">
        <w:trPr>
          <w:trHeight w:val="246"/>
        </w:trPr>
        <w:tc>
          <w:tcPr>
            <w:tcW w:w="9069" w:type="dxa"/>
            <w:shd w:val="clear" w:color="auto" w:fill="BFBFBF" w:themeFill="background1" w:themeFillShade="BF"/>
          </w:tcPr>
          <w:p w14:paraId="3B29ACD9" w14:textId="77777777" w:rsidR="000F53FC" w:rsidRPr="00DA242A" w:rsidRDefault="000F53FC" w:rsidP="00564AE8">
            <w:pPr>
              <w:rPr>
                <w:b/>
                <w:iCs/>
                <w:szCs w:val="19"/>
              </w:rPr>
            </w:pPr>
          </w:p>
          <w:p w14:paraId="48D8D773" w14:textId="358A00D0" w:rsidR="000F53FC" w:rsidRPr="00DA242A" w:rsidRDefault="0015478C" w:rsidP="00564AE8">
            <w:pPr>
              <w:rPr>
                <w:b/>
                <w:iCs/>
                <w:szCs w:val="19"/>
              </w:rPr>
            </w:pPr>
            <w:r w:rsidRPr="00DA242A">
              <w:rPr>
                <w:b/>
                <w:iCs/>
                <w:szCs w:val="19"/>
              </w:rPr>
              <w:t>Talenten en ontwikkelpunten</w:t>
            </w:r>
          </w:p>
          <w:p w14:paraId="41CE2FB8" w14:textId="77777777" w:rsidR="000F53FC" w:rsidRPr="00DA242A" w:rsidRDefault="000F53FC" w:rsidP="00564AE8">
            <w:pPr>
              <w:rPr>
                <w:iCs/>
                <w:szCs w:val="19"/>
              </w:rPr>
            </w:pPr>
          </w:p>
        </w:tc>
      </w:tr>
      <w:tr w:rsidR="00CA1E6F" w:rsidRPr="00DA242A" w14:paraId="53767EC7" w14:textId="77777777" w:rsidTr="00E30382">
        <w:trPr>
          <w:trHeight w:val="506"/>
        </w:trPr>
        <w:tc>
          <w:tcPr>
            <w:tcW w:w="9069" w:type="dxa"/>
            <w:shd w:val="clear" w:color="auto" w:fill="auto"/>
          </w:tcPr>
          <w:p w14:paraId="6B32683D" w14:textId="77777777" w:rsidR="00CA1E6F" w:rsidRPr="00DA242A" w:rsidRDefault="00CA1E6F" w:rsidP="00CA1E6F">
            <w:pPr>
              <w:spacing w:line="276" w:lineRule="auto"/>
              <w:jc w:val="center"/>
              <w:rPr>
                <w:iCs/>
                <w:szCs w:val="19"/>
              </w:rPr>
            </w:pPr>
          </w:p>
          <w:p w14:paraId="07D5DC42" w14:textId="5ECCA76A" w:rsidR="00CA1E6F" w:rsidRPr="00DA242A" w:rsidRDefault="00603403" w:rsidP="00CA1E6F">
            <w:pPr>
              <w:spacing w:line="276" w:lineRule="auto"/>
              <w:rPr>
                <w:iCs/>
                <w:szCs w:val="19"/>
              </w:rPr>
            </w:pPr>
            <w:r>
              <w:rPr>
                <w:iCs/>
                <w:szCs w:val="19"/>
              </w:rPr>
              <w:fldChar w:fldCharType="begin">
                <w:ffData>
                  <w:name w:val="Tekst10"/>
                  <w:enabled/>
                  <w:calcOnExit w:val="0"/>
                  <w:textInput/>
                </w:ffData>
              </w:fldChar>
            </w:r>
            <w:bookmarkStart w:id="10" w:name="Tekst10"/>
            <w:r>
              <w:rPr>
                <w:iCs/>
                <w:szCs w:val="19"/>
              </w:rPr>
              <w:instrText xml:space="preserve"> FORMTEXT </w:instrText>
            </w:r>
            <w:r>
              <w:rPr>
                <w:iCs/>
                <w:szCs w:val="19"/>
              </w:rPr>
            </w:r>
            <w:r>
              <w:rPr>
                <w:iCs/>
                <w:szCs w:val="19"/>
              </w:rPr>
              <w:fldChar w:fldCharType="separate"/>
            </w:r>
            <w:r w:rsidR="001F6B10">
              <w:rPr>
                <w:iCs/>
                <w:szCs w:val="19"/>
              </w:rPr>
              <w:t> </w:t>
            </w:r>
            <w:r w:rsidR="001F6B10">
              <w:rPr>
                <w:iCs/>
                <w:szCs w:val="19"/>
              </w:rPr>
              <w:t> </w:t>
            </w:r>
            <w:r w:rsidR="001F6B10">
              <w:rPr>
                <w:iCs/>
                <w:szCs w:val="19"/>
              </w:rPr>
              <w:t> </w:t>
            </w:r>
            <w:r w:rsidR="001F6B10">
              <w:rPr>
                <w:iCs/>
                <w:szCs w:val="19"/>
              </w:rPr>
              <w:t> </w:t>
            </w:r>
            <w:r w:rsidR="001F6B10">
              <w:rPr>
                <w:iCs/>
                <w:szCs w:val="19"/>
              </w:rPr>
              <w:t> </w:t>
            </w:r>
            <w:r>
              <w:rPr>
                <w:iCs/>
                <w:szCs w:val="19"/>
              </w:rPr>
              <w:fldChar w:fldCharType="end"/>
            </w:r>
            <w:bookmarkEnd w:id="10"/>
          </w:p>
          <w:p w14:paraId="326F7943" w14:textId="77777777" w:rsidR="00CA1E6F" w:rsidRPr="00DA242A" w:rsidRDefault="00CA1E6F" w:rsidP="00CA1E6F">
            <w:pPr>
              <w:spacing w:line="276" w:lineRule="auto"/>
              <w:rPr>
                <w:iCs/>
                <w:szCs w:val="19"/>
              </w:rPr>
            </w:pPr>
          </w:p>
          <w:p w14:paraId="798BDC66" w14:textId="77777777" w:rsidR="00CA1E6F" w:rsidRPr="00DA242A" w:rsidRDefault="00CA1E6F" w:rsidP="00CA1E6F">
            <w:pPr>
              <w:spacing w:line="276" w:lineRule="auto"/>
              <w:rPr>
                <w:iCs/>
                <w:szCs w:val="19"/>
              </w:rPr>
            </w:pPr>
          </w:p>
          <w:p w14:paraId="059325D3" w14:textId="77777777" w:rsidR="00CA1E6F" w:rsidRPr="00DA242A" w:rsidRDefault="00CA1E6F" w:rsidP="00CA1E6F">
            <w:pPr>
              <w:spacing w:line="276" w:lineRule="auto"/>
              <w:rPr>
                <w:iCs/>
                <w:szCs w:val="19"/>
              </w:rPr>
            </w:pPr>
          </w:p>
          <w:p w14:paraId="791ED15C" w14:textId="77777777" w:rsidR="00CA1E6F" w:rsidRPr="00DA242A" w:rsidRDefault="00CA1E6F" w:rsidP="00CA1E6F">
            <w:pPr>
              <w:spacing w:line="276" w:lineRule="auto"/>
              <w:rPr>
                <w:iCs/>
                <w:szCs w:val="19"/>
              </w:rPr>
            </w:pPr>
          </w:p>
          <w:p w14:paraId="2E52C217" w14:textId="77777777" w:rsidR="00CA1E6F" w:rsidRPr="00DA242A" w:rsidRDefault="00CA1E6F" w:rsidP="00CA1E6F">
            <w:pPr>
              <w:spacing w:line="276" w:lineRule="auto"/>
              <w:rPr>
                <w:iCs/>
                <w:szCs w:val="19"/>
              </w:rPr>
            </w:pPr>
          </w:p>
          <w:p w14:paraId="37ECB603" w14:textId="77777777" w:rsidR="00CA1E6F" w:rsidRPr="00DA242A" w:rsidRDefault="00CA1E6F" w:rsidP="00CA1E6F">
            <w:pPr>
              <w:spacing w:line="276" w:lineRule="auto"/>
              <w:rPr>
                <w:iCs/>
                <w:szCs w:val="19"/>
              </w:rPr>
            </w:pPr>
          </w:p>
          <w:p w14:paraId="0F0F59C6" w14:textId="77777777" w:rsidR="00CA1E6F" w:rsidRPr="00DA242A" w:rsidRDefault="00CA1E6F" w:rsidP="00CA1E6F">
            <w:pPr>
              <w:spacing w:line="276" w:lineRule="auto"/>
              <w:rPr>
                <w:iCs/>
                <w:szCs w:val="19"/>
              </w:rPr>
            </w:pPr>
          </w:p>
          <w:p w14:paraId="5AF3BBBF" w14:textId="77777777" w:rsidR="00CA1E6F" w:rsidRPr="00DA242A" w:rsidRDefault="00CA1E6F" w:rsidP="00CA1E6F">
            <w:pPr>
              <w:spacing w:line="276" w:lineRule="auto"/>
              <w:rPr>
                <w:iCs/>
                <w:szCs w:val="19"/>
              </w:rPr>
            </w:pPr>
          </w:p>
        </w:tc>
      </w:tr>
    </w:tbl>
    <w:p w14:paraId="03EA83D2" w14:textId="77777777" w:rsidR="000B4DC2" w:rsidRPr="00DA242A" w:rsidRDefault="000B4DC2" w:rsidP="000F53FC">
      <w:pPr>
        <w:pStyle w:val="Geenafstand"/>
        <w:rPr>
          <w:szCs w:val="19"/>
        </w:rPr>
      </w:pPr>
    </w:p>
    <w:p w14:paraId="43CF6108" w14:textId="77777777" w:rsidR="00E30382" w:rsidRPr="00DA242A" w:rsidRDefault="00E30382">
      <w:pPr>
        <w:rPr>
          <w:b/>
          <w:szCs w:val="19"/>
        </w:rPr>
      </w:pPr>
      <w:r w:rsidRPr="00DA242A">
        <w:rPr>
          <w:b/>
          <w:szCs w:val="19"/>
        </w:rPr>
        <w:br w:type="page"/>
      </w:r>
    </w:p>
    <w:p w14:paraId="365EA6F6" w14:textId="77777777" w:rsidR="00E30382" w:rsidRPr="00DA242A" w:rsidRDefault="00E30382" w:rsidP="00E30382">
      <w:pPr>
        <w:pStyle w:val="Geenafstand"/>
        <w:rPr>
          <w:sz w:val="28"/>
        </w:rPr>
      </w:pPr>
      <w:r w:rsidRPr="00DA242A">
        <w:rPr>
          <w:sz w:val="28"/>
        </w:rPr>
        <w:lastRenderedPageBreak/>
        <w:t>Beoordelingsmodel 2: De beroepshouding</w:t>
      </w:r>
    </w:p>
    <w:p w14:paraId="6837F0D3" w14:textId="77777777" w:rsidR="00E30382" w:rsidRPr="00DC5653" w:rsidRDefault="00E30382" w:rsidP="00E30382"/>
    <w:p w14:paraId="062D2F4A" w14:textId="77777777" w:rsidR="002E1370" w:rsidRPr="00DA242A" w:rsidRDefault="002E1370" w:rsidP="002E1370">
      <w:pPr>
        <w:spacing w:line="276" w:lineRule="auto"/>
        <w:rPr>
          <w:szCs w:val="19"/>
        </w:rPr>
      </w:pPr>
      <w:r w:rsidRPr="00DA242A">
        <w:rPr>
          <w:szCs w:val="19"/>
        </w:rPr>
        <w:t>Dit beoordelingsmodel wordt tweemaal ingevuld: de eerste keer als tussenevaluatie, de tweede keer als onderdeel van de praktijkbeoordeling.</w:t>
      </w:r>
    </w:p>
    <w:p w14:paraId="4663423A" w14:textId="77777777" w:rsidR="00E30382" w:rsidRPr="00DA242A" w:rsidRDefault="00E30382" w:rsidP="00E30382">
      <w:pPr>
        <w:rPr>
          <w:b/>
          <w:szCs w:val="19"/>
        </w:rPr>
      </w:pPr>
    </w:p>
    <w:p w14:paraId="68F0867B" w14:textId="136D513F" w:rsidR="00E30382" w:rsidRPr="00DA242A" w:rsidRDefault="00E30382" w:rsidP="00E30382">
      <w:pPr>
        <w:rPr>
          <w:szCs w:val="19"/>
          <w:u w:val="single"/>
        </w:rPr>
      </w:pPr>
      <w:r w:rsidRPr="00DA242A">
        <w:rPr>
          <w:szCs w:val="19"/>
        </w:rPr>
        <w:t xml:space="preserve">Naam student: </w:t>
      </w:r>
      <w:r w:rsidR="00603403" w:rsidRPr="00603403">
        <w:rPr>
          <w:szCs w:val="19"/>
        </w:rPr>
        <w:fldChar w:fldCharType="begin">
          <w:ffData>
            <w:name w:val="Tekst11"/>
            <w:enabled/>
            <w:calcOnExit w:val="0"/>
            <w:textInput/>
          </w:ffData>
        </w:fldChar>
      </w:r>
      <w:bookmarkStart w:id="11" w:name="Tekst11"/>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11"/>
    </w:p>
    <w:p w14:paraId="6E640D99" w14:textId="77777777" w:rsidR="00E30382" w:rsidRPr="00DA242A" w:rsidRDefault="00E30382" w:rsidP="00E30382">
      <w:pPr>
        <w:rPr>
          <w:szCs w:val="19"/>
        </w:rPr>
      </w:pPr>
    </w:p>
    <w:tbl>
      <w:tblPr>
        <w:tblW w:w="9209"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9"/>
      </w:tblGrid>
      <w:tr w:rsidR="00E30382" w:rsidRPr="00DA242A" w14:paraId="0701FA6A" w14:textId="77777777" w:rsidTr="00E30382">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0F6A9C86" w14:textId="77777777" w:rsidR="00E30382" w:rsidRPr="00DA242A" w:rsidRDefault="00E30382" w:rsidP="003B1D86">
            <w:pPr>
              <w:rPr>
                <w:b/>
                <w:iCs/>
                <w:szCs w:val="19"/>
              </w:rPr>
            </w:pPr>
            <w:r w:rsidRPr="00DA242A">
              <w:rPr>
                <w:b/>
                <w:iCs/>
                <w:szCs w:val="19"/>
              </w:rPr>
              <w:t>Beoordelingsaspecten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08037090" w14:textId="77777777" w:rsidR="00E30382" w:rsidRPr="00DA242A" w:rsidRDefault="00E30382" w:rsidP="003B1D86">
            <w:pPr>
              <w:rPr>
                <w:b/>
                <w:iCs/>
                <w:szCs w:val="19"/>
              </w:rPr>
            </w:pPr>
            <w:r w:rsidRPr="00DA242A">
              <w:rPr>
                <w:b/>
                <w:iCs/>
                <w:szCs w:val="19"/>
              </w:rPr>
              <w:t>Aandachtspunten</w:t>
            </w:r>
          </w:p>
        </w:tc>
      </w:tr>
      <w:tr w:rsidR="00E30382" w:rsidRPr="00DA242A" w14:paraId="0AB57B4A"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1F06D87" w14:textId="1CC4EA7E" w:rsidR="00E30382" w:rsidRPr="00DA242A" w:rsidRDefault="00E30382" w:rsidP="003B1D86">
            <w:pPr>
              <w:spacing w:line="276" w:lineRule="auto"/>
              <w:rPr>
                <w:szCs w:val="19"/>
              </w:rPr>
            </w:pPr>
            <w:r w:rsidRPr="00DA242A">
              <w:rPr>
                <w:szCs w:val="19"/>
              </w:rPr>
              <w:t>1</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FA6B6A6" w14:textId="77777777" w:rsidR="00E30382" w:rsidRPr="00DA242A" w:rsidRDefault="00E30382" w:rsidP="003B1D86">
            <w:pPr>
              <w:spacing w:line="276" w:lineRule="auto"/>
              <w:rPr>
                <w:szCs w:val="19"/>
              </w:rPr>
            </w:pPr>
            <w:r w:rsidRPr="00DA242A">
              <w:rPr>
                <w:szCs w:val="19"/>
              </w:rPr>
              <w:t>Mondelinge uitdrukkingsvaardigheid (in begrijpelijke taal iets meedelen aan anderen).</w:t>
            </w:r>
          </w:p>
          <w:p w14:paraId="29B9D9A5" w14:textId="77777777" w:rsidR="00E30382" w:rsidRPr="00DA242A" w:rsidRDefault="00E30382" w:rsidP="003B1D86">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9DF5287"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mondelinge taalvaardigheid maakt dat leerlingen je goed kunnen volgen</w:t>
            </w:r>
          </w:p>
          <w:p w14:paraId="676DD8BC"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communiceert tijdig en alert</w:t>
            </w:r>
            <w:r w:rsidRPr="00DA242A">
              <w:rPr>
                <w:szCs w:val="19"/>
              </w:rPr>
              <w:br/>
            </w:r>
          </w:p>
        </w:tc>
      </w:tr>
      <w:tr w:rsidR="00E30382" w:rsidRPr="00DA242A" w14:paraId="0A07A831"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477576" w14:textId="4964A8DB" w:rsidR="00E30382" w:rsidRPr="00DA242A" w:rsidRDefault="00E30382" w:rsidP="003B1D86">
            <w:pPr>
              <w:spacing w:line="276" w:lineRule="auto"/>
              <w:rPr>
                <w:szCs w:val="19"/>
              </w:rPr>
            </w:pPr>
            <w:r w:rsidRPr="00DA242A">
              <w:rPr>
                <w:szCs w:val="19"/>
              </w:rPr>
              <w:t>2</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7216D2" w14:textId="77777777" w:rsidR="00E30382" w:rsidRPr="00DA242A" w:rsidRDefault="00E30382" w:rsidP="003B1D86">
            <w:pPr>
              <w:spacing w:line="276" w:lineRule="auto"/>
              <w:rPr>
                <w:szCs w:val="19"/>
              </w:rPr>
            </w:pPr>
            <w:r w:rsidRPr="00DA242A">
              <w:rPr>
                <w:szCs w:val="19"/>
              </w:rPr>
              <w:t>Plannen en organiseren (op effectieve wijze doelen en prioriteiten bepalen).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AE23FF1"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spreekt met je mentor een planning af en neemt daartoe het initiatief</w:t>
            </w:r>
          </w:p>
          <w:p w14:paraId="04BBEF99"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houdt je aan gemaakte afspraken</w:t>
            </w:r>
            <w:r w:rsidRPr="00DA242A">
              <w:rPr>
                <w:szCs w:val="19"/>
              </w:rPr>
              <w:br/>
            </w:r>
          </w:p>
        </w:tc>
      </w:tr>
      <w:tr w:rsidR="00E30382" w:rsidRPr="00DA242A" w14:paraId="7608DFF2"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CC1CB7" w14:textId="35AEC588" w:rsidR="00E30382" w:rsidRPr="00DA242A" w:rsidRDefault="00E30382" w:rsidP="003B1D86">
            <w:pPr>
              <w:spacing w:line="276" w:lineRule="auto"/>
              <w:rPr>
                <w:szCs w:val="19"/>
              </w:rPr>
            </w:pPr>
            <w:r w:rsidRPr="00DA242A">
              <w:rPr>
                <w:szCs w:val="19"/>
              </w:rPr>
              <w:t>3</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B768C2B" w14:textId="77777777" w:rsidR="00E30382" w:rsidRPr="00DA242A" w:rsidRDefault="00E30382" w:rsidP="003B1D86">
            <w:pPr>
              <w:spacing w:line="276" w:lineRule="auto"/>
              <w:rPr>
                <w:szCs w:val="19"/>
              </w:rPr>
            </w:pPr>
            <w:r w:rsidRPr="00DA242A">
              <w:rPr>
                <w:szCs w:val="19"/>
              </w:rPr>
              <w:t>Prestatiegemotiveerd zijn  (gedrag dat getuigt van het stellen van hoge eisen aan eigen werk).</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DEC38D9"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laat zien dat je hoge eisen stelt aan je werk</w:t>
            </w:r>
          </w:p>
          <w:p w14:paraId="0A4D8D8A"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ziet nieuwe leermomenten (bijvoorbeeld vieringen, teamoverleg, ouderavonden) als een uitdaging</w:t>
            </w:r>
            <w:r w:rsidRPr="00DA242A">
              <w:rPr>
                <w:szCs w:val="19"/>
              </w:rPr>
              <w:br/>
            </w:r>
          </w:p>
        </w:tc>
      </w:tr>
      <w:tr w:rsidR="00E30382" w:rsidRPr="00DA242A" w14:paraId="183FCEF6"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D842DA4" w14:textId="0CDCC26F" w:rsidR="00E30382" w:rsidRPr="00DA242A" w:rsidRDefault="00E30382" w:rsidP="003B1D86">
            <w:pPr>
              <w:spacing w:line="276" w:lineRule="auto"/>
              <w:rPr>
                <w:szCs w:val="19"/>
              </w:rPr>
            </w:pPr>
            <w:r w:rsidRPr="00DA242A">
              <w:rPr>
                <w:szCs w:val="19"/>
              </w:rPr>
              <w:t>4</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D7C79D" w14:textId="77777777" w:rsidR="00E30382" w:rsidRPr="00DA242A" w:rsidRDefault="00E30382" w:rsidP="003B1D86">
            <w:pPr>
              <w:spacing w:line="276" w:lineRule="auto"/>
              <w:rPr>
                <w:szCs w:val="19"/>
              </w:rPr>
            </w:pPr>
            <w:r w:rsidRPr="00DA242A">
              <w:rPr>
                <w:szCs w:val="19"/>
              </w:rPr>
              <w:t>Sensitiviteit (zich bewust tonen van andere mensen, de omgeving en de eigen invloed daarop).</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B11C67A"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bent geïnteresseerd in het wel en wee van leerlingen, maar neemt gepaste professionele distantie in acht</w:t>
            </w:r>
          </w:p>
          <w:p w14:paraId="43F7F423"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bent attent in zaken als lief en leed in het team</w:t>
            </w:r>
            <w:r w:rsidRPr="00DA242A">
              <w:rPr>
                <w:szCs w:val="19"/>
              </w:rPr>
              <w:br/>
            </w:r>
          </w:p>
        </w:tc>
      </w:tr>
      <w:tr w:rsidR="00E30382" w:rsidRPr="00DA242A" w14:paraId="570FAE4D"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F36891" w14:textId="0C1BCF81" w:rsidR="00E30382" w:rsidRPr="00DA242A" w:rsidRDefault="00E30382" w:rsidP="003B1D86">
            <w:pPr>
              <w:spacing w:line="276" w:lineRule="auto"/>
              <w:rPr>
                <w:szCs w:val="19"/>
              </w:rPr>
            </w:pPr>
            <w:r w:rsidRPr="00DA242A">
              <w:rPr>
                <w:szCs w:val="19"/>
              </w:rPr>
              <w:t>5</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EFF5B2B" w14:textId="77777777" w:rsidR="00E30382" w:rsidRPr="00DA242A" w:rsidRDefault="00E30382" w:rsidP="003B1D86">
            <w:pPr>
              <w:spacing w:line="276" w:lineRule="auto"/>
              <w:rPr>
                <w:szCs w:val="19"/>
              </w:rPr>
            </w:pPr>
            <w:r w:rsidRPr="00DA242A">
              <w:rPr>
                <w:szCs w:val="19"/>
              </w:rPr>
              <w:t>Sociabiliteit (zich zonder moeite onder andere mensen kunnen begeven).</w:t>
            </w:r>
          </w:p>
          <w:p w14:paraId="155947F5" w14:textId="77777777" w:rsidR="00E30382" w:rsidRPr="00DA242A" w:rsidRDefault="00E30382" w:rsidP="003B1D86">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D2A327C"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hebt goede contactuele eigenschappen</w:t>
            </w:r>
          </w:p>
          <w:p w14:paraId="76DF8687"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treedt gemakkelijk in contact met kinderen</w:t>
            </w:r>
          </w:p>
          <w:p w14:paraId="7838CDD2"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treedt gemakkelijk in contact met de mentor en andere collega’s</w:t>
            </w:r>
            <w:r w:rsidRPr="00DA242A">
              <w:rPr>
                <w:szCs w:val="19"/>
              </w:rPr>
              <w:br/>
            </w:r>
          </w:p>
        </w:tc>
      </w:tr>
      <w:tr w:rsidR="00E30382" w:rsidRPr="00DA242A" w14:paraId="37DD801E"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F9EA162" w14:textId="21F43DAA" w:rsidR="00E30382" w:rsidRPr="00DA242A" w:rsidRDefault="00E30382" w:rsidP="003B1D86">
            <w:pPr>
              <w:spacing w:line="276" w:lineRule="auto"/>
              <w:rPr>
                <w:szCs w:val="19"/>
              </w:rPr>
            </w:pPr>
            <w:r w:rsidRPr="00DA242A">
              <w:rPr>
                <w:szCs w:val="19"/>
              </w:rPr>
              <w:t>6</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3A1E52C" w14:textId="77777777" w:rsidR="00E30382" w:rsidRPr="00DA242A" w:rsidRDefault="00E30382" w:rsidP="003B1D86">
            <w:pPr>
              <w:spacing w:line="276" w:lineRule="auto"/>
              <w:rPr>
                <w:szCs w:val="19"/>
              </w:rPr>
            </w:pPr>
            <w:r w:rsidRPr="00DA242A">
              <w:rPr>
                <w:szCs w:val="19"/>
              </w:rPr>
              <w:t xml:space="preserve">Stressbestendigheid (effectief blijven presteren onder tijdsdruk en </w:t>
            </w:r>
            <w:r w:rsidRPr="00DA242A">
              <w:rPr>
                <w:color w:val="00B050"/>
                <w:szCs w:val="19"/>
              </w:rPr>
              <w:t xml:space="preserve">bij </w:t>
            </w:r>
            <w:r w:rsidRPr="00DA242A">
              <w:rPr>
                <w:szCs w:val="19"/>
              </w:rPr>
              <w:t>veranderende omstandigheden).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E1A826"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 xml:space="preserve">je kunt omgaan met ongeplande omstandigheden en blijft dan ook rustig de situatie overzien </w:t>
            </w:r>
          </w:p>
          <w:p w14:paraId="5FFC6124"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komt in piekperiodes de gemaakte afspraken na of stelt, in overleg, deze afspraken bij</w:t>
            </w:r>
            <w:r w:rsidRPr="00DA242A">
              <w:rPr>
                <w:szCs w:val="19"/>
              </w:rPr>
              <w:br/>
            </w:r>
          </w:p>
        </w:tc>
      </w:tr>
      <w:tr w:rsidR="00E30382" w:rsidRPr="00DA242A" w14:paraId="1C7F3930" w14:textId="77777777" w:rsidTr="00E30382">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4788DD3C" w14:textId="31EE6645" w:rsidR="00E30382" w:rsidRPr="00DA242A" w:rsidRDefault="00E30382" w:rsidP="003B1D86">
            <w:pPr>
              <w:spacing w:line="276" w:lineRule="auto"/>
              <w:rPr>
                <w:szCs w:val="19"/>
              </w:rPr>
            </w:pPr>
            <w:r w:rsidRPr="00DA242A">
              <w:rPr>
                <w:szCs w:val="19"/>
              </w:rPr>
              <w:t>7</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689C1492" w14:textId="77777777" w:rsidR="00E30382" w:rsidRPr="00DA242A" w:rsidRDefault="00E30382" w:rsidP="003B1D86">
            <w:pPr>
              <w:spacing w:line="276" w:lineRule="auto"/>
              <w:rPr>
                <w:szCs w:val="19"/>
              </w:rPr>
            </w:pPr>
            <w:r w:rsidRPr="00DA242A">
              <w:rPr>
                <w:szCs w:val="19"/>
              </w:rPr>
              <w:t>Onderzoekende houding  (nieuwsgierig zijn naar achtergronden van onderwijs en genuanceerd zijn in het oordelen daarover).</w:t>
            </w:r>
          </w:p>
          <w:p w14:paraId="46CE13B5" w14:textId="77777777" w:rsidR="00E30382" w:rsidRPr="00DA242A" w:rsidRDefault="00E30382" w:rsidP="003B1D86">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6AD6EB75"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staat open voor andere zienswijzen en bent geïnteresseerd naar motieven</w:t>
            </w:r>
          </w:p>
          <w:p w14:paraId="5213C623"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beschouwt werkwijzen in de praktijk kritisch</w:t>
            </w:r>
          </w:p>
          <w:p w14:paraId="6657E5CE"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bent genuanceerd in oordelen</w:t>
            </w:r>
          </w:p>
          <w:p w14:paraId="5BA51670" w14:textId="5517FB0F" w:rsidR="00C20B97" w:rsidRPr="00DA242A" w:rsidRDefault="00C20B97" w:rsidP="003B1D86">
            <w:pPr>
              <w:pStyle w:val="Lijstalinea"/>
              <w:numPr>
                <w:ilvl w:val="0"/>
                <w:numId w:val="31"/>
              </w:numPr>
              <w:spacing w:line="276" w:lineRule="auto"/>
              <w:ind w:left="318" w:hanging="318"/>
              <w:rPr>
                <w:szCs w:val="19"/>
              </w:rPr>
            </w:pPr>
            <w:r w:rsidRPr="00DA242A">
              <w:rPr>
                <w:szCs w:val="19"/>
              </w:rPr>
              <w:t>je zoekt feedback en past dit toe</w:t>
            </w:r>
          </w:p>
        </w:tc>
      </w:tr>
      <w:tr w:rsidR="00C20B97" w:rsidRPr="00DA242A" w14:paraId="47BD3180" w14:textId="77777777" w:rsidTr="00E30382">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7DC1DD8A" w14:textId="21D631CC" w:rsidR="00C20B97" w:rsidRPr="00DA242A" w:rsidRDefault="00C20B97" w:rsidP="003B1D86">
            <w:pPr>
              <w:spacing w:line="276" w:lineRule="auto"/>
              <w:rPr>
                <w:szCs w:val="19"/>
              </w:rPr>
            </w:pPr>
            <w:r w:rsidRPr="00DA242A">
              <w:rPr>
                <w:szCs w:val="19"/>
              </w:rPr>
              <w:t>8</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115CF876" w14:textId="73C3B1F4" w:rsidR="00C20B97" w:rsidRPr="00DA242A" w:rsidRDefault="00C20B97" w:rsidP="003B1D86">
            <w:pPr>
              <w:spacing w:line="276" w:lineRule="auto"/>
              <w:rPr>
                <w:szCs w:val="19"/>
              </w:rPr>
            </w:pPr>
            <w:r w:rsidRPr="00DA242A">
              <w:rPr>
                <w:szCs w:val="19"/>
              </w:rPr>
              <w:t>Coöperatieve houding (openheid, initiatief nemen en toenemend leiderschap, teamspeler)</w:t>
            </w:r>
          </w:p>
        </w:tc>
        <w:tc>
          <w:tcPr>
            <w:tcW w:w="5979"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7B79EBA3" w14:textId="77777777" w:rsidR="00C20B97" w:rsidRPr="00DA242A" w:rsidRDefault="00C20B97" w:rsidP="00C20B97">
            <w:pPr>
              <w:pStyle w:val="Lijstalinea"/>
              <w:numPr>
                <w:ilvl w:val="0"/>
                <w:numId w:val="31"/>
              </w:numPr>
              <w:spacing w:line="276" w:lineRule="auto"/>
              <w:ind w:left="318" w:hanging="318"/>
              <w:rPr>
                <w:szCs w:val="19"/>
              </w:rPr>
            </w:pPr>
            <w:r w:rsidRPr="00DA242A">
              <w:rPr>
                <w:szCs w:val="19"/>
              </w:rPr>
              <w:t>je hebt een open houding in je leerteam</w:t>
            </w:r>
          </w:p>
          <w:p w14:paraId="0F51D1AA" w14:textId="77777777" w:rsidR="00C20B97" w:rsidRPr="00DA242A" w:rsidRDefault="00C20B97" w:rsidP="00C20B97">
            <w:pPr>
              <w:pStyle w:val="Lijstalinea"/>
              <w:numPr>
                <w:ilvl w:val="0"/>
                <w:numId w:val="31"/>
              </w:numPr>
              <w:spacing w:line="276" w:lineRule="auto"/>
              <w:ind w:left="318" w:hanging="318"/>
              <w:rPr>
                <w:szCs w:val="19"/>
              </w:rPr>
            </w:pPr>
            <w:r w:rsidRPr="00DA242A">
              <w:rPr>
                <w:szCs w:val="19"/>
              </w:rPr>
              <w:t>je stelt (hulp)vragen in het leerteam en stelt je behulpzaam op</w:t>
            </w:r>
          </w:p>
          <w:p w14:paraId="50E52D90" w14:textId="77777777" w:rsidR="00C20B97" w:rsidRPr="00DA242A" w:rsidRDefault="00C20B97" w:rsidP="00C20B97">
            <w:pPr>
              <w:pStyle w:val="Lijstalinea"/>
              <w:numPr>
                <w:ilvl w:val="0"/>
                <w:numId w:val="31"/>
              </w:numPr>
              <w:spacing w:line="276" w:lineRule="auto"/>
              <w:ind w:left="318" w:hanging="318"/>
              <w:rPr>
                <w:szCs w:val="19"/>
              </w:rPr>
            </w:pPr>
            <w:r w:rsidRPr="00DA242A">
              <w:rPr>
                <w:szCs w:val="19"/>
              </w:rPr>
              <w:t>je hebt een proactieve houding en kan waar nodig de rol van kartrekker vervullen</w:t>
            </w:r>
          </w:p>
          <w:p w14:paraId="0311E01B" w14:textId="77777777" w:rsidR="00C20B97" w:rsidRPr="00DA242A" w:rsidRDefault="00C20B97" w:rsidP="00C20B97">
            <w:pPr>
              <w:pStyle w:val="Lijstalinea"/>
              <w:numPr>
                <w:ilvl w:val="0"/>
                <w:numId w:val="31"/>
              </w:numPr>
              <w:spacing w:line="276" w:lineRule="auto"/>
              <w:ind w:left="318" w:hanging="318"/>
              <w:rPr>
                <w:szCs w:val="19"/>
              </w:rPr>
            </w:pPr>
            <w:r w:rsidRPr="00DA242A">
              <w:rPr>
                <w:szCs w:val="19"/>
              </w:rPr>
              <w:t>je toont interesse in anderen en voor gezamenlijke doelen</w:t>
            </w:r>
          </w:p>
          <w:p w14:paraId="36B48E20" w14:textId="5FCF29C6" w:rsidR="00C20B97" w:rsidRPr="00DA242A" w:rsidRDefault="00C20B97" w:rsidP="00C20B97">
            <w:pPr>
              <w:pStyle w:val="Lijstalinea"/>
              <w:numPr>
                <w:ilvl w:val="0"/>
                <w:numId w:val="31"/>
              </w:numPr>
              <w:spacing w:line="276" w:lineRule="auto"/>
              <w:ind w:left="318" w:hanging="318"/>
              <w:rPr>
                <w:szCs w:val="19"/>
              </w:rPr>
            </w:pPr>
            <w:r w:rsidRPr="00DA242A">
              <w:rPr>
                <w:szCs w:val="19"/>
              </w:rPr>
              <w:t>je maakt gebruik van en geeft peerfeedback</w:t>
            </w:r>
          </w:p>
        </w:tc>
      </w:tr>
      <w:tr w:rsidR="00E30382" w:rsidRPr="00DA242A" w14:paraId="765E4A4B" w14:textId="77777777" w:rsidTr="00E30382">
        <w:tc>
          <w:tcPr>
            <w:tcW w:w="9209" w:type="dxa"/>
            <w:gridSpan w:val="3"/>
            <w:tcBorders>
              <w:top w:val="single" w:sz="4" w:space="0" w:color="auto"/>
              <w:left w:val="nil"/>
              <w:bottom w:val="nil"/>
              <w:right w:val="nil"/>
            </w:tcBorders>
            <w:shd w:val="clear" w:color="auto" w:fill="auto"/>
          </w:tcPr>
          <w:p w14:paraId="3697BDEF" w14:textId="77777777" w:rsidR="00E30382" w:rsidRPr="00DA242A" w:rsidRDefault="00E30382" w:rsidP="00E30382">
            <w:pPr>
              <w:spacing w:line="276" w:lineRule="auto"/>
              <w:rPr>
                <w:szCs w:val="19"/>
              </w:rPr>
            </w:pPr>
          </w:p>
        </w:tc>
      </w:tr>
    </w:tbl>
    <w:p w14:paraId="2872D62A" w14:textId="77777777" w:rsidR="00B866F0" w:rsidRDefault="00B866F0">
      <w:r>
        <w:br w:type="page"/>
      </w:r>
    </w:p>
    <w:tbl>
      <w:tblPr>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09"/>
      </w:tblGrid>
      <w:tr w:rsidR="00E30382" w:rsidRPr="00DA242A" w14:paraId="31392CDC" w14:textId="77777777" w:rsidTr="00B866F0">
        <w:trPr>
          <w:trHeight w:val="246"/>
        </w:trPr>
        <w:tc>
          <w:tcPr>
            <w:tcW w:w="920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57C1B75C" w14:textId="31411296" w:rsidR="00E30382" w:rsidRPr="00DA242A" w:rsidRDefault="00E30382" w:rsidP="003B1D86">
            <w:pPr>
              <w:rPr>
                <w:b/>
                <w:iCs/>
                <w:szCs w:val="19"/>
              </w:rPr>
            </w:pPr>
          </w:p>
          <w:p w14:paraId="3DA424DB" w14:textId="6BD0AD81" w:rsidR="00E30382" w:rsidRPr="00DA242A" w:rsidRDefault="0015478C" w:rsidP="003B1D86">
            <w:pPr>
              <w:rPr>
                <w:b/>
                <w:iCs/>
                <w:szCs w:val="19"/>
              </w:rPr>
            </w:pPr>
            <w:r w:rsidRPr="00DA242A">
              <w:rPr>
                <w:b/>
                <w:iCs/>
                <w:szCs w:val="19"/>
              </w:rPr>
              <w:t>Talenten en ontwikkelpunten</w:t>
            </w:r>
          </w:p>
          <w:p w14:paraId="5D26B6A1" w14:textId="77777777" w:rsidR="00E30382" w:rsidRPr="00DA242A" w:rsidRDefault="00E30382" w:rsidP="003B1D86">
            <w:pPr>
              <w:rPr>
                <w:b/>
                <w:iCs/>
                <w:szCs w:val="19"/>
              </w:rPr>
            </w:pPr>
          </w:p>
        </w:tc>
      </w:tr>
      <w:tr w:rsidR="00E30382" w:rsidRPr="00DA242A" w14:paraId="24BFDC19" w14:textId="77777777" w:rsidTr="00B866F0">
        <w:trPr>
          <w:trHeight w:val="246"/>
        </w:trPr>
        <w:tc>
          <w:tcPr>
            <w:tcW w:w="92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97ABCC0" w14:textId="77777777" w:rsidR="00E30382" w:rsidRPr="00DA242A" w:rsidRDefault="00E30382" w:rsidP="003B1D86">
            <w:pPr>
              <w:spacing w:line="276" w:lineRule="auto"/>
              <w:jc w:val="center"/>
              <w:rPr>
                <w:iCs/>
                <w:szCs w:val="19"/>
              </w:rPr>
            </w:pPr>
          </w:p>
          <w:p w14:paraId="04B5BA3B" w14:textId="48446660" w:rsidR="00E30382" w:rsidRDefault="00603403" w:rsidP="003B1D86">
            <w:pPr>
              <w:spacing w:line="276" w:lineRule="auto"/>
              <w:rPr>
                <w:iCs/>
                <w:szCs w:val="19"/>
              </w:rPr>
            </w:pPr>
            <w:r>
              <w:rPr>
                <w:iCs/>
                <w:szCs w:val="19"/>
              </w:rPr>
              <w:fldChar w:fldCharType="begin">
                <w:ffData>
                  <w:name w:val="Tekst12"/>
                  <w:enabled/>
                  <w:calcOnExit w:val="0"/>
                  <w:textInput/>
                </w:ffData>
              </w:fldChar>
            </w:r>
            <w:bookmarkStart w:id="12"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2"/>
          </w:p>
          <w:p w14:paraId="783451F2" w14:textId="731E14B4" w:rsidR="00B866F0" w:rsidRDefault="00B866F0" w:rsidP="003B1D86">
            <w:pPr>
              <w:spacing w:line="276" w:lineRule="auto"/>
              <w:rPr>
                <w:iCs/>
                <w:szCs w:val="19"/>
              </w:rPr>
            </w:pPr>
          </w:p>
          <w:p w14:paraId="640D2311" w14:textId="67072FBF" w:rsidR="00B866F0" w:rsidRDefault="00B866F0" w:rsidP="003B1D86">
            <w:pPr>
              <w:spacing w:line="276" w:lineRule="auto"/>
              <w:rPr>
                <w:iCs/>
                <w:szCs w:val="19"/>
              </w:rPr>
            </w:pPr>
          </w:p>
          <w:p w14:paraId="19BF93CC" w14:textId="6595B1AE" w:rsidR="00B866F0" w:rsidRDefault="00B866F0" w:rsidP="003B1D86">
            <w:pPr>
              <w:spacing w:line="276" w:lineRule="auto"/>
              <w:rPr>
                <w:iCs/>
                <w:szCs w:val="19"/>
              </w:rPr>
            </w:pPr>
          </w:p>
          <w:p w14:paraId="3ACE3F5F" w14:textId="1561ED37" w:rsidR="00B866F0" w:rsidRDefault="00B866F0" w:rsidP="003B1D86">
            <w:pPr>
              <w:spacing w:line="276" w:lineRule="auto"/>
              <w:rPr>
                <w:iCs/>
                <w:szCs w:val="19"/>
              </w:rPr>
            </w:pPr>
          </w:p>
          <w:p w14:paraId="68D61851" w14:textId="786FC43F" w:rsidR="00B866F0" w:rsidRDefault="00B866F0" w:rsidP="003B1D86">
            <w:pPr>
              <w:spacing w:line="276" w:lineRule="auto"/>
              <w:rPr>
                <w:iCs/>
                <w:szCs w:val="19"/>
              </w:rPr>
            </w:pPr>
          </w:p>
          <w:p w14:paraId="72C8A982" w14:textId="171BCD8D" w:rsidR="00B866F0" w:rsidRDefault="00B866F0" w:rsidP="003B1D86">
            <w:pPr>
              <w:spacing w:line="276" w:lineRule="auto"/>
              <w:rPr>
                <w:iCs/>
                <w:szCs w:val="19"/>
              </w:rPr>
            </w:pPr>
          </w:p>
          <w:p w14:paraId="20A94E4D" w14:textId="1A2D9CAB" w:rsidR="00B866F0" w:rsidRDefault="00B866F0" w:rsidP="003B1D86">
            <w:pPr>
              <w:spacing w:line="276" w:lineRule="auto"/>
              <w:rPr>
                <w:iCs/>
                <w:szCs w:val="19"/>
              </w:rPr>
            </w:pPr>
          </w:p>
          <w:p w14:paraId="62E0048A" w14:textId="471B19B8" w:rsidR="00B866F0" w:rsidRDefault="00B866F0" w:rsidP="003B1D86">
            <w:pPr>
              <w:spacing w:line="276" w:lineRule="auto"/>
              <w:rPr>
                <w:iCs/>
                <w:szCs w:val="19"/>
              </w:rPr>
            </w:pPr>
          </w:p>
          <w:p w14:paraId="75B67DC9" w14:textId="75046EF8" w:rsidR="00B866F0" w:rsidRDefault="00B866F0" w:rsidP="003B1D86">
            <w:pPr>
              <w:spacing w:line="276" w:lineRule="auto"/>
              <w:rPr>
                <w:iCs/>
                <w:szCs w:val="19"/>
              </w:rPr>
            </w:pPr>
          </w:p>
          <w:p w14:paraId="4622101D" w14:textId="23D0F14B" w:rsidR="00B866F0" w:rsidRDefault="00B866F0" w:rsidP="003B1D86">
            <w:pPr>
              <w:spacing w:line="276" w:lineRule="auto"/>
              <w:rPr>
                <w:iCs/>
                <w:szCs w:val="19"/>
              </w:rPr>
            </w:pPr>
          </w:p>
          <w:p w14:paraId="21C58C09" w14:textId="3299FB2E" w:rsidR="00B866F0" w:rsidRDefault="00B866F0" w:rsidP="003B1D86">
            <w:pPr>
              <w:spacing w:line="276" w:lineRule="auto"/>
              <w:rPr>
                <w:iCs/>
                <w:szCs w:val="19"/>
              </w:rPr>
            </w:pPr>
          </w:p>
          <w:p w14:paraId="5845D93E" w14:textId="0AAC0EF2" w:rsidR="00B866F0" w:rsidRDefault="00B866F0" w:rsidP="003B1D86">
            <w:pPr>
              <w:spacing w:line="276" w:lineRule="auto"/>
              <w:rPr>
                <w:iCs/>
                <w:szCs w:val="19"/>
              </w:rPr>
            </w:pPr>
          </w:p>
          <w:p w14:paraId="05C61137" w14:textId="1A8F2068" w:rsidR="00B866F0" w:rsidRDefault="00B866F0" w:rsidP="003B1D86">
            <w:pPr>
              <w:spacing w:line="276" w:lineRule="auto"/>
              <w:rPr>
                <w:iCs/>
                <w:szCs w:val="19"/>
              </w:rPr>
            </w:pPr>
          </w:p>
          <w:p w14:paraId="7FDAFCCF" w14:textId="0F2198E6" w:rsidR="00B866F0" w:rsidRDefault="00B866F0" w:rsidP="003B1D86">
            <w:pPr>
              <w:spacing w:line="276" w:lineRule="auto"/>
              <w:rPr>
                <w:iCs/>
                <w:szCs w:val="19"/>
              </w:rPr>
            </w:pPr>
          </w:p>
          <w:p w14:paraId="16F3613C" w14:textId="11E5FEAF" w:rsidR="00B866F0" w:rsidRDefault="00B866F0" w:rsidP="003B1D86">
            <w:pPr>
              <w:spacing w:line="276" w:lineRule="auto"/>
              <w:rPr>
                <w:iCs/>
                <w:szCs w:val="19"/>
              </w:rPr>
            </w:pPr>
          </w:p>
          <w:p w14:paraId="3F6848C8" w14:textId="1EBCE5E4" w:rsidR="00B866F0" w:rsidRDefault="00B866F0" w:rsidP="003B1D86">
            <w:pPr>
              <w:spacing w:line="276" w:lineRule="auto"/>
              <w:rPr>
                <w:iCs/>
                <w:szCs w:val="19"/>
              </w:rPr>
            </w:pPr>
          </w:p>
          <w:p w14:paraId="4FCC2F5F" w14:textId="67423DA7" w:rsidR="00B866F0" w:rsidRDefault="00B866F0" w:rsidP="003B1D86">
            <w:pPr>
              <w:spacing w:line="276" w:lineRule="auto"/>
              <w:rPr>
                <w:iCs/>
                <w:szCs w:val="19"/>
              </w:rPr>
            </w:pPr>
          </w:p>
          <w:p w14:paraId="73443051" w14:textId="77777777" w:rsidR="00B866F0" w:rsidRPr="00DA242A" w:rsidRDefault="00B866F0" w:rsidP="003B1D86">
            <w:pPr>
              <w:spacing w:line="276" w:lineRule="auto"/>
              <w:rPr>
                <w:iCs/>
                <w:szCs w:val="19"/>
              </w:rPr>
            </w:pPr>
          </w:p>
          <w:p w14:paraId="4729AC32" w14:textId="77777777" w:rsidR="00E30382" w:rsidRPr="00DA242A" w:rsidRDefault="00E30382" w:rsidP="003B1D86">
            <w:pPr>
              <w:spacing w:line="276" w:lineRule="auto"/>
              <w:rPr>
                <w:iCs/>
                <w:szCs w:val="19"/>
              </w:rPr>
            </w:pPr>
          </w:p>
        </w:tc>
      </w:tr>
      <w:bookmarkEnd w:id="0"/>
    </w:tbl>
    <w:p w14:paraId="6B7EDEA4" w14:textId="77777777" w:rsidR="00B130A2" w:rsidRPr="00DA242A" w:rsidRDefault="00B130A2" w:rsidP="00AF5476">
      <w:pPr>
        <w:pStyle w:val="Geenafstand"/>
        <w:rPr>
          <w:sz w:val="28"/>
        </w:rPr>
      </w:pPr>
    </w:p>
    <w:sectPr w:rsidR="00B130A2" w:rsidRPr="00DA242A"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AFF64" w14:textId="77777777" w:rsidR="00D52136" w:rsidRDefault="00D52136">
      <w:r>
        <w:separator/>
      </w:r>
    </w:p>
  </w:endnote>
  <w:endnote w:type="continuationSeparator" w:id="0">
    <w:p w14:paraId="1E696E35" w14:textId="77777777" w:rsidR="00D52136" w:rsidRDefault="00D5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UniversLT">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Univers LT Std 55">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2A2E7" w14:textId="77777777" w:rsidR="00545ABF" w:rsidRDefault="00545ABF"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E1050DC" w14:textId="77777777" w:rsidR="00545ABF" w:rsidRDefault="00545ABF"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20182" w14:textId="5A8A1348" w:rsidR="00545ABF" w:rsidRPr="00DA242A" w:rsidRDefault="00AF5476" w:rsidP="001E1262">
    <w:pPr>
      <w:pStyle w:val="Voettekst"/>
      <w:ind w:right="360"/>
      <w:rPr>
        <w:sz w:val="15"/>
        <w:szCs w:val="15"/>
      </w:rPr>
    </w:pPr>
    <w:proofErr w:type="spellStart"/>
    <w:r>
      <w:rPr>
        <w:sz w:val="15"/>
        <w:szCs w:val="15"/>
      </w:rPr>
      <w:t>Tussenevalutie</w:t>
    </w:r>
    <w:proofErr w:type="spellEnd"/>
    <w:r w:rsidR="00545ABF" w:rsidRPr="00DA242A">
      <w:rPr>
        <w:sz w:val="15"/>
        <w:szCs w:val="15"/>
      </w:rPr>
      <w:t xml:space="preserve"> </w:t>
    </w:r>
    <w:proofErr w:type="spellStart"/>
    <w:r w:rsidR="001276F9" w:rsidRPr="00DA242A">
      <w:rPr>
        <w:sz w:val="15"/>
        <w:szCs w:val="15"/>
      </w:rPr>
      <w:t>startbekwaam</w:t>
    </w:r>
    <w:proofErr w:type="spellEnd"/>
    <w:r w:rsidR="001276F9" w:rsidRPr="00DA242A">
      <w:rPr>
        <w:sz w:val="15"/>
        <w:szCs w:val="15"/>
      </w:rPr>
      <w:t xml:space="preserve"> 20</w:t>
    </w:r>
    <w:r w:rsidR="00C877E0" w:rsidRPr="00DA242A">
      <w:rPr>
        <w:sz w:val="15"/>
        <w:szCs w:val="15"/>
      </w:rPr>
      <w:t>2</w:t>
    </w:r>
    <w:r w:rsidR="006C3C13">
      <w:rPr>
        <w:sz w:val="15"/>
        <w:szCs w:val="15"/>
      </w:rPr>
      <w:t>4</w:t>
    </w:r>
    <w:r w:rsidR="001276F9" w:rsidRPr="00DA242A">
      <w:rPr>
        <w:sz w:val="15"/>
        <w:szCs w:val="15"/>
      </w:rPr>
      <w:t>-20</w:t>
    </w:r>
    <w:r w:rsidR="009702B7" w:rsidRPr="00DA242A">
      <w:rPr>
        <w:sz w:val="15"/>
        <w:szCs w:val="15"/>
      </w:rPr>
      <w:t>2</w:t>
    </w:r>
    <w:r w:rsidR="006C3C13">
      <w:rPr>
        <w:sz w:val="15"/>
        <w:szCs w:val="15"/>
      </w:rPr>
      <w:t>5</w:t>
    </w:r>
    <w:r w:rsidR="00545ABF">
      <w:rPr>
        <w:rFonts w:ascii="Univers LT Std 55" w:hAnsi="Univers LT Std 55"/>
        <w:sz w:val="15"/>
        <w:szCs w:val="15"/>
      </w:rPr>
      <w:tab/>
    </w:r>
    <w:r w:rsidR="00545ABF" w:rsidRPr="00631B37">
      <w:rPr>
        <w:rFonts w:ascii="Univers LT Std 55" w:hAnsi="Univers LT Std 55"/>
        <w:sz w:val="15"/>
        <w:szCs w:val="15"/>
      </w:rPr>
      <w:tab/>
    </w:r>
    <w:r w:rsidR="00545ABF" w:rsidRPr="00DA242A">
      <w:rPr>
        <w:sz w:val="15"/>
        <w:szCs w:val="15"/>
      </w:rPr>
      <w:t xml:space="preserve">Pagina </w:t>
    </w:r>
    <w:r w:rsidR="00545ABF" w:rsidRPr="00DA242A">
      <w:rPr>
        <w:rStyle w:val="Paginanummer"/>
        <w:sz w:val="15"/>
        <w:szCs w:val="15"/>
      </w:rPr>
      <w:fldChar w:fldCharType="begin"/>
    </w:r>
    <w:r w:rsidR="00545ABF" w:rsidRPr="00DA242A">
      <w:rPr>
        <w:rStyle w:val="Paginanummer"/>
        <w:sz w:val="15"/>
        <w:szCs w:val="15"/>
      </w:rPr>
      <w:instrText xml:space="preserve"> PAGE </w:instrText>
    </w:r>
    <w:r w:rsidR="00545ABF" w:rsidRPr="00DA242A">
      <w:rPr>
        <w:rStyle w:val="Paginanummer"/>
        <w:sz w:val="15"/>
        <w:szCs w:val="15"/>
      </w:rPr>
      <w:fldChar w:fldCharType="separate"/>
    </w:r>
    <w:r w:rsidR="00603403">
      <w:rPr>
        <w:rStyle w:val="Paginanummer"/>
        <w:noProof/>
        <w:sz w:val="15"/>
        <w:szCs w:val="15"/>
      </w:rPr>
      <w:t>6</w:t>
    </w:r>
    <w:r w:rsidR="00545ABF" w:rsidRPr="00DA242A">
      <w:rPr>
        <w:rStyle w:val="Paginanummer"/>
        <w:sz w:val="15"/>
        <w:szCs w:val="15"/>
      </w:rPr>
      <w:fldChar w:fldCharType="end"/>
    </w:r>
    <w:r w:rsidR="00545ABF" w:rsidRPr="00DA242A">
      <w:rPr>
        <w:rStyle w:val="Paginanummer"/>
        <w:sz w:val="15"/>
        <w:szCs w:val="15"/>
      </w:rPr>
      <w:t xml:space="preserve"> van </w:t>
    </w:r>
    <w:r w:rsidR="00B866F0">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7856D" w14:textId="77777777" w:rsidR="00D52136" w:rsidRDefault="00D52136">
      <w:r>
        <w:separator/>
      </w:r>
    </w:p>
  </w:footnote>
  <w:footnote w:type="continuationSeparator" w:id="0">
    <w:p w14:paraId="3D9E038B" w14:textId="77777777" w:rsidR="00D52136" w:rsidRDefault="00D52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4140EE"/>
    <w:multiLevelType w:val="hybridMultilevel"/>
    <w:tmpl w:val="5A282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5F18E3"/>
    <w:multiLevelType w:val="hybridMultilevel"/>
    <w:tmpl w:val="EA1CB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8C68B4"/>
    <w:multiLevelType w:val="hybridMultilevel"/>
    <w:tmpl w:val="17FEE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E50C7E"/>
    <w:multiLevelType w:val="hybridMultilevel"/>
    <w:tmpl w:val="ED325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3467499">
    <w:abstractNumId w:val="3"/>
  </w:num>
  <w:num w:numId="2" w16cid:durableId="319963221">
    <w:abstractNumId w:val="23"/>
  </w:num>
  <w:num w:numId="3" w16cid:durableId="1110394794">
    <w:abstractNumId w:val="1"/>
  </w:num>
  <w:num w:numId="4" w16cid:durableId="216211680">
    <w:abstractNumId w:val="6"/>
  </w:num>
  <w:num w:numId="5" w16cid:durableId="423579227">
    <w:abstractNumId w:val="36"/>
  </w:num>
  <w:num w:numId="6" w16cid:durableId="910309235">
    <w:abstractNumId w:val="27"/>
  </w:num>
  <w:num w:numId="7" w16cid:durableId="828861121">
    <w:abstractNumId w:val="19"/>
  </w:num>
  <w:num w:numId="8" w16cid:durableId="833186760">
    <w:abstractNumId w:val="13"/>
  </w:num>
  <w:num w:numId="9" w16cid:durableId="1812864761">
    <w:abstractNumId w:val="8"/>
  </w:num>
  <w:num w:numId="10" w16cid:durableId="290476648">
    <w:abstractNumId w:val="35"/>
  </w:num>
  <w:num w:numId="11" w16cid:durableId="1304460990">
    <w:abstractNumId w:val="34"/>
  </w:num>
  <w:num w:numId="12" w16cid:durableId="447045891">
    <w:abstractNumId w:val="22"/>
  </w:num>
  <w:num w:numId="13" w16cid:durableId="1588341651">
    <w:abstractNumId w:val="2"/>
  </w:num>
  <w:num w:numId="14" w16cid:durableId="78598976">
    <w:abstractNumId w:val="4"/>
  </w:num>
  <w:num w:numId="15" w16cid:durableId="2079594714">
    <w:abstractNumId w:val="29"/>
  </w:num>
  <w:num w:numId="16" w16cid:durableId="572543642">
    <w:abstractNumId w:val="24"/>
  </w:num>
  <w:num w:numId="17" w16cid:durableId="130904053">
    <w:abstractNumId w:val="10"/>
  </w:num>
  <w:num w:numId="18" w16cid:durableId="1612739547">
    <w:abstractNumId w:val="37"/>
  </w:num>
  <w:num w:numId="19" w16cid:durableId="1026105144">
    <w:abstractNumId w:val="0"/>
  </w:num>
  <w:num w:numId="20" w16cid:durableId="820345426">
    <w:abstractNumId w:val="9"/>
  </w:num>
  <w:num w:numId="21" w16cid:durableId="1414814692">
    <w:abstractNumId w:val="11"/>
  </w:num>
  <w:num w:numId="22" w16cid:durableId="170722118">
    <w:abstractNumId w:val="15"/>
  </w:num>
  <w:num w:numId="23" w16cid:durableId="875242466">
    <w:abstractNumId w:val="7"/>
  </w:num>
  <w:num w:numId="24" w16cid:durableId="43220697">
    <w:abstractNumId w:val="30"/>
  </w:num>
  <w:num w:numId="25" w16cid:durableId="1749573198">
    <w:abstractNumId w:val="16"/>
  </w:num>
  <w:num w:numId="26" w16cid:durableId="1927953848">
    <w:abstractNumId w:val="18"/>
  </w:num>
  <w:num w:numId="27" w16cid:durableId="792987185">
    <w:abstractNumId w:val="26"/>
  </w:num>
  <w:num w:numId="28" w16cid:durableId="871260959">
    <w:abstractNumId w:val="20"/>
  </w:num>
  <w:num w:numId="29" w16cid:durableId="1701012293">
    <w:abstractNumId w:val="25"/>
  </w:num>
  <w:num w:numId="30" w16cid:durableId="1186335281">
    <w:abstractNumId w:val="17"/>
  </w:num>
  <w:num w:numId="31" w16cid:durableId="1887057341">
    <w:abstractNumId w:val="39"/>
  </w:num>
  <w:num w:numId="32" w16cid:durableId="820082451">
    <w:abstractNumId w:val="12"/>
  </w:num>
  <w:num w:numId="33" w16cid:durableId="1215001576">
    <w:abstractNumId w:val="28"/>
  </w:num>
  <w:num w:numId="34" w16cid:durableId="174538677">
    <w:abstractNumId w:val="5"/>
  </w:num>
  <w:num w:numId="35" w16cid:durableId="1571505697">
    <w:abstractNumId w:val="32"/>
  </w:num>
  <w:num w:numId="36" w16cid:durableId="208762934">
    <w:abstractNumId w:val="31"/>
  </w:num>
  <w:num w:numId="37" w16cid:durableId="1769884315">
    <w:abstractNumId w:val="14"/>
  </w:num>
  <w:num w:numId="38" w16cid:durableId="662397099">
    <w:abstractNumId w:val="21"/>
  </w:num>
  <w:num w:numId="39" w16cid:durableId="1613324581">
    <w:abstractNumId w:val="33"/>
  </w:num>
  <w:num w:numId="40" w16cid:durableId="547644171">
    <w:abstractNumId w:val="40"/>
  </w:num>
  <w:num w:numId="41" w16cid:durableId="5408707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pgAO3LmJDIzwaYjrDGmtrUwGrn+hcTxW8eTjDXJ2cG8oT4LSUPZxPduvyqJNcEB/F+lRVQoa4rEeEfj/eMyUQ==" w:salt="kfEYcLc9ud0MRBr6msKPr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10395"/>
    <w:rsid w:val="00012B84"/>
    <w:rsid w:val="00022E86"/>
    <w:rsid w:val="00031662"/>
    <w:rsid w:val="00036AE8"/>
    <w:rsid w:val="00050710"/>
    <w:rsid w:val="000523F4"/>
    <w:rsid w:val="0006002E"/>
    <w:rsid w:val="0008175E"/>
    <w:rsid w:val="00082951"/>
    <w:rsid w:val="00093812"/>
    <w:rsid w:val="000A56A2"/>
    <w:rsid w:val="000B135F"/>
    <w:rsid w:val="000B4DC2"/>
    <w:rsid w:val="000F0A9D"/>
    <w:rsid w:val="000F53FC"/>
    <w:rsid w:val="000F6176"/>
    <w:rsid w:val="001072E6"/>
    <w:rsid w:val="0011007C"/>
    <w:rsid w:val="00110656"/>
    <w:rsid w:val="00120EC4"/>
    <w:rsid w:val="00125A10"/>
    <w:rsid w:val="001276F9"/>
    <w:rsid w:val="00130703"/>
    <w:rsid w:val="00142C2F"/>
    <w:rsid w:val="001451A9"/>
    <w:rsid w:val="00147B6D"/>
    <w:rsid w:val="0015478C"/>
    <w:rsid w:val="001559B0"/>
    <w:rsid w:val="00163D2B"/>
    <w:rsid w:val="001761B4"/>
    <w:rsid w:val="001A47DD"/>
    <w:rsid w:val="001C28EC"/>
    <w:rsid w:val="001C7039"/>
    <w:rsid w:val="001C799C"/>
    <w:rsid w:val="001E1262"/>
    <w:rsid w:val="001F1CD1"/>
    <w:rsid w:val="001F6B10"/>
    <w:rsid w:val="00201C1F"/>
    <w:rsid w:val="00245FF7"/>
    <w:rsid w:val="002551D6"/>
    <w:rsid w:val="0026430C"/>
    <w:rsid w:val="002657A8"/>
    <w:rsid w:val="00266514"/>
    <w:rsid w:val="00267CF7"/>
    <w:rsid w:val="00270ADE"/>
    <w:rsid w:val="00270DFD"/>
    <w:rsid w:val="002769EF"/>
    <w:rsid w:val="00277E6A"/>
    <w:rsid w:val="00282268"/>
    <w:rsid w:val="002840BB"/>
    <w:rsid w:val="00293EED"/>
    <w:rsid w:val="002B143E"/>
    <w:rsid w:val="002C59EA"/>
    <w:rsid w:val="002D3957"/>
    <w:rsid w:val="002E1370"/>
    <w:rsid w:val="002E30D0"/>
    <w:rsid w:val="002E753E"/>
    <w:rsid w:val="00300D6A"/>
    <w:rsid w:val="00301CCA"/>
    <w:rsid w:val="00302C2B"/>
    <w:rsid w:val="00314508"/>
    <w:rsid w:val="003147FA"/>
    <w:rsid w:val="0031554E"/>
    <w:rsid w:val="0031651A"/>
    <w:rsid w:val="0032002D"/>
    <w:rsid w:val="00323702"/>
    <w:rsid w:val="00335B6C"/>
    <w:rsid w:val="00357D30"/>
    <w:rsid w:val="003702D5"/>
    <w:rsid w:val="00393F53"/>
    <w:rsid w:val="003A28C5"/>
    <w:rsid w:val="003A3F86"/>
    <w:rsid w:val="003B0A17"/>
    <w:rsid w:val="003C6271"/>
    <w:rsid w:val="003D6301"/>
    <w:rsid w:val="003F4DE7"/>
    <w:rsid w:val="00402C38"/>
    <w:rsid w:val="00407FE3"/>
    <w:rsid w:val="00411609"/>
    <w:rsid w:val="00414699"/>
    <w:rsid w:val="004149E5"/>
    <w:rsid w:val="00420A1C"/>
    <w:rsid w:val="00421379"/>
    <w:rsid w:val="004267A6"/>
    <w:rsid w:val="004322BC"/>
    <w:rsid w:val="00440A13"/>
    <w:rsid w:val="00443732"/>
    <w:rsid w:val="00471E66"/>
    <w:rsid w:val="00482BD7"/>
    <w:rsid w:val="00486251"/>
    <w:rsid w:val="004A1A19"/>
    <w:rsid w:val="004A31EE"/>
    <w:rsid w:val="004A722C"/>
    <w:rsid w:val="004C10C8"/>
    <w:rsid w:val="004C144A"/>
    <w:rsid w:val="004C2332"/>
    <w:rsid w:val="00505EB7"/>
    <w:rsid w:val="0050788E"/>
    <w:rsid w:val="005109D1"/>
    <w:rsid w:val="00525128"/>
    <w:rsid w:val="00525269"/>
    <w:rsid w:val="00527FD9"/>
    <w:rsid w:val="00531F36"/>
    <w:rsid w:val="00532FA5"/>
    <w:rsid w:val="00545ABF"/>
    <w:rsid w:val="0055249F"/>
    <w:rsid w:val="005550D1"/>
    <w:rsid w:val="00564AE8"/>
    <w:rsid w:val="00566E08"/>
    <w:rsid w:val="005674B6"/>
    <w:rsid w:val="00583D3A"/>
    <w:rsid w:val="005876BB"/>
    <w:rsid w:val="005938F0"/>
    <w:rsid w:val="005A5EB2"/>
    <w:rsid w:val="005A606F"/>
    <w:rsid w:val="005B48CD"/>
    <w:rsid w:val="005B6C80"/>
    <w:rsid w:val="005C43BD"/>
    <w:rsid w:val="005D0E75"/>
    <w:rsid w:val="00603403"/>
    <w:rsid w:val="00612317"/>
    <w:rsid w:val="00614151"/>
    <w:rsid w:val="0062358A"/>
    <w:rsid w:val="00631B37"/>
    <w:rsid w:val="00634E0F"/>
    <w:rsid w:val="0065576D"/>
    <w:rsid w:val="006653AD"/>
    <w:rsid w:val="00665A62"/>
    <w:rsid w:val="00670A24"/>
    <w:rsid w:val="00674237"/>
    <w:rsid w:val="00675340"/>
    <w:rsid w:val="00680CC3"/>
    <w:rsid w:val="006970A1"/>
    <w:rsid w:val="006A14BB"/>
    <w:rsid w:val="006A59A0"/>
    <w:rsid w:val="006C3C13"/>
    <w:rsid w:val="006C7219"/>
    <w:rsid w:val="006D696F"/>
    <w:rsid w:val="006D7E94"/>
    <w:rsid w:val="006E5DEE"/>
    <w:rsid w:val="00703159"/>
    <w:rsid w:val="00703CBA"/>
    <w:rsid w:val="00741645"/>
    <w:rsid w:val="00757A79"/>
    <w:rsid w:val="0079735E"/>
    <w:rsid w:val="007A1495"/>
    <w:rsid w:val="007A2C9C"/>
    <w:rsid w:val="007A2EBC"/>
    <w:rsid w:val="007C4ED4"/>
    <w:rsid w:val="007C634B"/>
    <w:rsid w:val="007C775D"/>
    <w:rsid w:val="007D1AE2"/>
    <w:rsid w:val="007F13E6"/>
    <w:rsid w:val="00803599"/>
    <w:rsid w:val="00804228"/>
    <w:rsid w:val="00804F3B"/>
    <w:rsid w:val="0081108A"/>
    <w:rsid w:val="00823BE2"/>
    <w:rsid w:val="00826BFC"/>
    <w:rsid w:val="00830869"/>
    <w:rsid w:val="00841541"/>
    <w:rsid w:val="0085433D"/>
    <w:rsid w:val="00855D3C"/>
    <w:rsid w:val="00867AD5"/>
    <w:rsid w:val="008711D3"/>
    <w:rsid w:val="00872682"/>
    <w:rsid w:val="00893E6D"/>
    <w:rsid w:val="008A56BA"/>
    <w:rsid w:val="008B0552"/>
    <w:rsid w:val="008D3CBC"/>
    <w:rsid w:val="008D7905"/>
    <w:rsid w:val="008F4152"/>
    <w:rsid w:val="008F6800"/>
    <w:rsid w:val="00907883"/>
    <w:rsid w:val="00914A2C"/>
    <w:rsid w:val="009279D4"/>
    <w:rsid w:val="00936DD4"/>
    <w:rsid w:val="00940632"/>
    <w:rsid w:val="009412CF"/>
    <w:rsid w:val="00945B2A"/>
    <w:rsid w:val="00954842"/>
    <w:rsid w:val="009702B7"/>
    <w:rsid w:val="00977259"/>
    <w:rsid w:val="00984F32"/>
    <w:rsid w:val="009946D8"/>
    <w:rsid w:val="009A3C4A"/>
    <w:rsid w:val="009B1292"/>
    <w:rsid w:val="009B46D9"/>
    <w:rsid w:val="009B68F0"/>
    <w:rsid w:val="009C70FE"/>
    <w:rsid w:val="009D5E8C"/>
    <w:rsid w:val="009E6B50"/>
    <w:rsid w:val="009F1FE5"/>
    <w:rsid w:val="009F5E44"/>
    <w:rsid w:val="00A052C6"/>
    <w:rsid w:val="00A16E3F"/>
    <w:rsid w:val="00A2096F"/>
    <w:rsid w:val="00A230AE"/>
    <w:rsid w:val="00A26CC0"/>
    <w:rsid w:val="00A538E4"/>
    <w:rsid w:val="00A64475"/>
    <w:rsid w:val="00A71026"/>
    <w:rsid w:val="00A71467"/>
    <w:rsid w:val="00A91E5C"/>
    <w:rsid w:val="00A949B0"/>
    <w:rsid w:val="00A95A05"/>
    <w:rsid w:val="00AA564C"/>
    <w:rsid w:val="00AB151B"/>
    <w:rsid w:val="00AC0460"/>
    <w:rsid w:val="00AD3170"/>
    <w:rsid w:val="00AD49E9"/>
    <w:rsid w:val="00AD7528"/>
    <w:rsid w:val="00AE45E4"/>
    <w:rsid w:val="00AF2A44"/>
    <w:rsid w:val="00AF5476"/>
    <w:rsid w:val="00B00CCC"/>
    <w:rsid w:val="00B10472"/>
    <w:rsid w:val="00B130A2"/>
    <w:rsid w:val="00B1393B"/>
    <w:rsid w:val="00B163AE"/>
    <w:rsid w:val="00B33209"/>
    <w:rsid w:val="00B42CFB"/>
    <w:rsid w:val="00B51CF0"/>
    <w:rsid w:val="00B60C83"/>
    <w:rsid w:val="00B61BFF"/>
    <w:rsid w:val="00B6212D"/>
    <w:rsid w:val="00B67CB2"/>
    <w:rsid w:val="00B736FE"/>
    <w:rsid w:val="00B84585"/>
    <w:rsid w:val="00B866F0"/>
    <w:rsid w:val="00B95639"/>
    <w:rsid w:val="00B96258"/>
    <w:rsid w:val="00BA5343"/>
    <w:rsid w:val="00BB273B"/>
    <w:rsid w:val="00BC4BCC"/>
    <w:rsid w:val="00BD1092"/>
    <w:rsid w:val="00BE15D1"/>
    <w:rsid w:val="00BE1F27"/>
    <w:rsid w:val="00BF486F"/>
    <w:rsid w:val="00BF7AE2"/>
    <w:rsid w:val="00C16917"/>
    <w:rsid w:val="00C20B97"/>
    <w:rsid w:val="00C22F6A"/>
    <w:rsid w:val="00C26267"/>
    <w:rsid w:val="00C27DC6"/>
    <w:rsid w:val="00C3413B"/>
    <w:rsid w:val="00C435C0"/>
    <w:rsid w:val="00C45BA5"/>
    <w:rsid w:val="00C629DF"/>
    <w:rsid w:val="00C80FAC"/>
    <w:rsid w:val="00C877E0"/>
    <w:rsid w:val="00C91160"/>
    <w:rsid w:val="00C9318E"/>
    <w:rsid w:val="00C969EC"/>
    <w:rsid w:val="00CA1E6F"/>
    <w:rsid w:val="00CA3F35"/>
    <w:rsid w:val="00CB7C27"/>
    <w:rsid w:val="00CC1D53"/>
    <w:rsid w:val="00CE5D6C"/>
    <w:rsid w:val="00CF5B96"/>
    <w:rsid w:val="00D11C7C"/>
    <w:rsid w:val="00D139CB"/>
    <w:rsid w:val="00D16324"/>
    <w:rsid w:val="00D1732E"/>
    <w:rsid w:val="00D21BFB"/>
    <w:rsid w:val="00D226A8"/>
    <w:rsid w:val="00D246A3"/>
    <w:rsid w:val="00D256A7"/>
    <w:rsid w:val="00D35E0C"/>
    <w:rsid w:val="00D43D1F"/>
    <w:rsid w:val="00D44655"/>
    <w:rsid w:val="00D506CC"/>
    <w:rsid w:val="00D52136"/>
    <w:rsid w:val="00D52431"/>
    <w:rsid w:val="00D54C22"/>
    <w:rsid w:val="00D81FBC"/>
    <w:rsid w:val="00D87816"/>
    <w:rsid w:val="00D975EC"/>
    <w:rsid w:val="00DA242A"/>
    <w:rsid w:val="00DC2E4A"/>
    <w:rsid w:val="00DC30A6"/>
    <w:rsid w:val="00DC5653"/>
    <w:rsid w:val="00DC69E0"/>
    <w:rsid w:val="00DC6DAE"/>
    <w:rsid w:val="00DD2DDF"/>
    <w:rsid w:val="00DD7581"/>
    <w:rsid w:val="00DE0E70"/>
    <w:rsid w:val="00DE3405"/>
    <w:rsid w:val="00DE678B"/>
    <w:rsid w:val="00DF0FE7"/>
    <w:rsid w:val="00DF1E1C"/>
    <w:rsid w:val="00DF3105"/>
    <w:rsid w:val="00DF6961"/>
    <w:rsid w:val="00E1629E"/>
    <w:rsid w:val="00E235AB"/>
    <w:rsid w:val="00E30382"/>
    <w:rsid w:val="00E32279"/>
    <w:rsid w:val="00E3350C"/>
    <w:rsid w:val="00E45DF6"/>
    <w:rsid w:val="00E47707"/>
    <w:rsid w:val="00E54F2E"/>
    <w:rsid w:val="00E64063"/>
    <w:rsid w:val="00E64C61"/>
    <w:rsid w:val="00E75D7F"/>
    <w:rsid w:val="00E7612B"/>
    <w:rsid w:val="00E94867"/>
    <w:rsid w:val="00EA79BD"/>
    <w:rsid w:val="00EC01CD"/>
    <w:rsid w:val="00EC612A"/>
    <w:rsid w:val="00ED085A"/>
    <w:rsid w:val="00ED5312"/>
    <w:rsid w:val="00EE4FF6"/>
    <w:rsid w:val="00EE578A"/>
    <w:rsid w:val="00EF233F"/>
    <w:rsid w:val="00EF6F2C"/>
    <w:rsid w:val="00F12B8B"/>
    <w:rsid w:val="00F30B7A"/>
    <w:rsid w:val="00F73F57"/>
    <w:rsid w:val="00F77A5E"/>
    <w:rsid w:val="00F83212"/>
    <w:rsid w:val="00F844AE"/>
    <w:rsid w:val="00F84803"/>
    <w:rsid w:val="00F905B6"/>
    <w:rsid w:val="00F94424"/>
    <w:rsid w:val="00F9571A"/>
    <w:rsid w:val="00F979A3"/>
    <w:rsid w:val="00FD10B9"/>
    <w:rsid w:val="00FF18F4"/>
    <w:rsid w:val="00FF201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9A257"/>
  <w15:docId w15:val="{4D80C4D8-44C3-409E-8490-F1BA2913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147B6D"/>
    <w:rPr>
      <w:b/>
      <w:bCs/>
    </w:rPr>
  </w:style>
  <w:style w:type="character" w:customStyle="1" w:styleId="TekstopmerkingChar">
    <w:name w:val="Tekst opmerking Char"/>
    <w:basedOn w:val="Standaardalinea-lettertype"/>
    <w:link w:val="Tekstopmerking"/>
    <w:semiHidden/>
    <w:rsid w:val="00147B6D"/>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147B6D"/>
    <w:rPr>
      <w:rFonts w:ascii="Trebuchet MS" w:eastAsia="MS Mincho" w:hAnsi="Trebuchet MS"/>
      <w:b/>
      <w:bCs/>
    </w:rPr>
  </w:style>
  <w:style w:type="character" w:customStyle="1" w:styleId="Kop1Char">
    <w:name w:val="Kop 1 Char"/>
    <w:aliases w:val="tussenkop 1 Char"/>
    <w:basedOn w:val="Standaardalinea-lettertype"/>
    <w:link w:val="Kop1"/>
    <w:rsid w:val="00741645"/>
    <w:rPr>
      <w:rFonts w:ascii="Trebuchet MS" w:eastAsia="MS Mincho" w:hAnsi="Trebuchet MS"/>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292210">
      <w:bodyDiv w:val="1"/>
      <w:marLeft w:val="0"/>
      <w:marRight w:val="0"/>
      <w:marTop w:val="0"/>
      <w:marBottom w:val="0"/>
      <w:divBdr>
        <w:top w:val="none" w:sz="0" w:space="0" w:color="auto"/>
        <w:left w:val="none" w:sz="0" w:space="0" w:color="auto"/>
        <w:bottom w:val="none" w:sz="0" w:space="0" w:color="auto"/>
        <w:right w:val="none" w:sz="0" w:space="0" w:color="auto"/>
      </w:divBdr>
    </w:div>
    <w:div w:id="913930107">
      <w:bodyDiv w:val="1"/>
      <w:marLeft w:val="0"/>
      <w:marRight w:val="0"/>
      <w:marTop w:val="0"/>
      <w:marBottom w:val="0"/>
      <w:divBdr>
        <w:top w:val="none" w:sz="0" w:space="0" w:color="auto"/>
        <w:left w:val="none" w:sz="0" w:space="0" w:color="auto"/>
        <w:bottom w:val="none" w:sz="0" w:space="0" w:color="auto"/>
        <w:right w:val="none" w:sz="0" w:space="0" w:color="auto"/>
      </w:divBdr>
    </w:div>
    <w:div w:id="19774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5" ma:contentTypeDescription="Een nieuw document maken." ma:contentTypeScope="" ma:versionID="3788368e8394ba51b162ccd88fa067ce">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a2f41eaf7a82cfb02d1843004def668f"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CF37E-B03C-404D-9D07-320E06207ABE}">
  <ds:schemaRefs>
    <ds:schemaRef ds:uri="http://schemas.microsoft.com/sharepoint/v3/contenttype/forms"/>
  </ds:schemaRefs>
</ds:datastoreItem>
</file>

<file path=customXml/itemProps2.xml><?xml version="1.0" encoding="utf-8"?>
<ds:datastoreItem xmlns:ds="http://schemas.openxmlformats.org/officeDocument/2006/customXml" ds:itemID="{3767B4F9-DE79-45B0-8484-9A9DB6220F46}">
  <ds:schemaRefs>
    <ds:schemaRef ds:uri="http://schemas.microsoft.com/office/2006/metadata/properties"/>
    <ds:schemaRef ds:uri="http://schemas.microsoft.com/office/infopath/2007/PartnerControls"/>
    <ds:schemaRef ds:uri="482e68f2-a825-47fe-942f-645179b97d06"/>
  </ds:schemaRefs>
</ds:datastoreItem>
</file>

<file path=customXml/itemProps3.xml><?xml version="1.0" encoding="utf-8"?>
<ds:datastoreItem xmlns:ds="http://schemas.openxmlformats.org/officeDocument/2006/customXml" ds:itemID="{4AD33218-D9CB-7041-90D3-86C39E16BCEA}">
  <ds:schemaRefs>
    <ds:schemaRef ds:uri="http://schemas.openxmlformats.org/officeDocument/2006/bibliography"/>
  </ds:schemaRefs>
</ds:datastoreItem>
</file>

<file path=customXml/itemProps4.xml><?xml version="1.0" encoding="utf-8"?>
<ds:datastoreItem xmlns:ds="http://schemas.openxmlformats.org/officeDocument/2006/customXml" ds:itemID="{53B5B6B4-1401-496A-832C-92B2914E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1308</Words>
  <Characters>7195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3</cp:revision>
  <cp:lastPrinted>2014-09-11T12:54:00Z</cp:lastPrinted>
  <dcterms:created xsi:type="dcterms:W3CDTF">2024-09-13T08:07:00Z</dcterms:created>
  <dcterms:modified xsi:type="dcterms:W3CDTF">2024-09-13T08:33:00Z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2024-09-13T08:07:26Z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7bd7b7c1-8ce1-466d-bad3-b8e61a5a1499</vt:lpwstr>
  </property>
  <property fmtid="{D5CDD505-2E9C-101B-9397-08002B2CF9AE}" pid="9" name="MSIP_Label_44d050f3-850d-4310-850a-31ea13e04063_ContentBits">
    <vt:lpwstr>0</vt:lpwstr>
  </property>
</Properties>
</file>